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E4" w:rsidRPr="00D30B5D" w:rsidRDefault="007538E4" w:rsidP="007538E4">
      <w:pPr>
        <w:suppressAutoHyphens/>
        <w:spacing w:after="0" w:line="240" w:lineRule="auto"/>
        <w:rPr>
          <w:rFonts w:ascii="Arial" w:hAnsi="Arial" w:cs="Arial"/>
          <w:caps/>
          <w:sz w:val="20"/>
          <w:szCs w:val="20"/>
          <w:lang w:eastAsia="ar-SA"/>
        </w:rPr>
      </w:pPr>
      <w:bookmarkStart w:id="0" w:name="_GoBack"/>
      <w:bookmarkEnd w:id="0"/>
    </w:p>
    <w:p w:rsidR="007538E4" w:rsidRPr="00D30B5D" w:rsidRDefault="007538E4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hAnsi="Arial" w:cs="Arial"/>
          <w:caps/>
          <w:sz w:val="20"/>
          <w:szCs w:val="20"/>
          <w:lang w:eastAsia="ar-SA"/>
        </w:rPr>
      </w:pPr>
    </w:p>
    <w:p w:rsidR="007538E4" w:rsidRPr="00D30B5D" w:rsidRDefault="007538E4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hAnsi="Arial" w:cs="Arial"/>
          <w:caps/>
          <w:sz w:val="20"/>
          <w:szCs w:val="20"/>
          <w:lang w:eastAsia="ar-SA"/>
        </w:rPr>
      </w:pPr>
      <w:r w:rsidRPr="00D30B5D">
        <w:rPr>
          <w:rFonts w:ascii="Arial" w:hAnsi="Arial" w:cs="Arial"/>
          <w:caps/>
          <w:sz w:val="20"/>
          <w:szCs w:val="20"/>
          <w:lang w:eastAsia="ar-SA"/>
        </w:rPr>
        <w:t>MArca</w:t>
      </w:r>
    </w:p>
    <w:p w:rsidR="007538E4" w:rsidRPr="00D30B5D" w:rsidRDefault="007538E4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hAnsi="Arial" w:cs="Arial"/>
          <w:caps/>
          <w:sz w:val="20"/>
          <w:szCs w:val="20"/>
          <w:lang w:eastAsia="ar-SA"/>
        </w:rPr>
      </w:pPr>
    </w:p>
    <w:p w:rsidR="007538E4" w:rsidRPr="00D30B5D" w:rsidRDefault="007538E4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hAnsi="Arial" w:cs="Arial"/>
          <w:caps/>
          <w:sz w:val="20"/>
          <w:szCs w:val="20"/>
          <w:lang w:eastAsia="ar-SA"/>
        </w:rPr>
      </w:pPr>
      <w:r w:rsidRPr="00D30B5D">
        <w:rPr>
          <w:rFonts w:ascii="Arial" w:hAnsi="Arial" w:cs="Arial"/>
          <w:caps/>
          <w:sz w:val="20"/>
          <w:szCs w:val="20"/>
          <w:lang w:eastAsia="ar-SA"/>
        </w:rPr>
        <w:t>da bollo</w:t>
      </w:r>
    </w:p>
    <w:p w:rsidR="007538E4" w:rsidRPr="00D30B5D" w:rsidRDefault="007538E4" w:rsidP="00D42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364"/>
        <w:jc w:val="center"/>
        <w:rPr>
          <w:rFonts w:ascii="Arial" w:hAnsi="Arial" w:cs="Arial"/>
          <w:caps/>
          <w:sz w:val="20"/>
          <w:szCs w:val="20"/>
          <w:lang w:eastAsia="ar-SA"/>
        </w:rPr>
      </w:pPr>
    </w:p>
    <w:p w:rsidR="00393396" w:rsidRPr="00D30B5D" w:rsidRDefault="00393396" w:rsidP="00393396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93396" w:rsidRPr="00D30B5D" w:rsidRDefault="00393396" w:rsidP="00393396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93396" w:rsidRPr="00D30B5D" w:rsidRDefault="00393396" w:rsidP="00183A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i/>
          <w:iCs/>
          <w:sz w:val="20"/>
          <w:szCs w:val="20"/>
        </w:rPr>
        <w:tab/>
      </w:r>
      <w:r w:rsidRPr="00D30B5D">
        <w:rPr>
          <w:rFonts w:ascii="Arial" w:hAnsi="Arial" w:cs="Arial"/>
          <w:i/>
          <w:iCs/>
          <w:sz w:val="20"/>
          <w:szCs w:val="20"/>
        </w:rPr>
        <w:tab/>
      </w:r>
      <w:r w:rsidRPr="00D30B5D">
        <w:rPr>
          <w:rFonts w:ascii="Arial" w:hAnsi="Arial" w:cs="Arial"/>
          <w:i/>
          <w:iCs/>
          <w:sz w:val="20"/>
          <w:szCs w:val="20"/>
        </w:rPr>
        <w:tab/>
      </w:r>
      <w:r w:rsidRPr="00D30B5D">
        <w:rPr>
          <w:rFonts w:ascii="Arial" w:hAnsi="Arial" w:cs="Arial"/>
          <w:i/>
          <w:iCs/>
          <w:sz w:val="20"/>
          <w:szCs w:val="20"/>
        </w:rPr>
        <w:tab/>
      </w:r>
      <w:r w:rsidRPr="00D30B5D">
        <w:rPr>
          <w:rFonts w:ascii="Arial" w:hAnsi="Arial" w:cs="Arial"/>
          <w:b/>
          <w:bCs/>
          <w:sz w:val="20"/>
          <w:szCs w:val="20"/>
        </w:rPr>
        <w:t xml:space="preserve">AL CONSORZIO INDUSTRIALE PROVINCIALE DI SASSARI </w:t>
      </w:r>
    </w:p>
    <w:p w:rsidR="00393396" w:rsidRPr="00D30B5D" w:rsidRDefault="00393396" w:rsidP="00183A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ab/>
      </w:r>
      <w:r w:rsidRPr="00D30B5D">
        <w:rPr>
          <w:rFonts w:ascii="Arial" w:hAnsi="Arial" w:cs="Arial"/>
          <w:b/>
          <w:bCs/>
          <w:sz w:val="20"/>
          <w:szCs w:val="20"/>
        </w:rPr>
        <w:tab/>
      </w:r>
      <w:r w:rsidRPr="00D30B5D">
        <w:rPr>
          <w:rFonts w:ascii="Arial" w:hAnsi="Arial" w:cs="Arial"/>
          <w:b/>
          <w:bCs/>
          <w:sz w:val="20"/>
          <w:szCs w:val="20"/>
        </w:rPr>
        <w:tab/>
      </w:r>
      <w:r w:rsidRPr="00D30B5D">
        <w:rPr>
          <w:rFonts w:ascii="Arial" w:hAnsi="Arial" w:cs="Arial"/>
          <w:b/>
          <w:bCs/>
          <w:sz w:val="20"/>
          <w:szCs w:val="20"/>
        </w:rPr>
        <w:tab/>
        <w:t xml:space="preserve">VIA M. COPPINO, 18 </w:t>
      </w:r>
    </w:p>
    <w:p w:rsidR="00393396" w:rsidRPr="00D30B5D" w:rsidRDefault="00393396" w:rsidP="00183A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ab/>
      </w:r>
      <w:r w:rsidRPr="00D30B5D">
        <w:rPr>
          <w:rFonts w:ascii="Arial" w:hAnsi="Arial" w:cs="Arial"/>
          <w:b/>
          <w:bCs/>
          <w:sz w:val="20"/>
          <w:szCs w:val="20"/>
        </w:rPr>
        <w:tab/>
      </w:r>
      <w:r w:rsidRPr="00D30B5D">
        <w:rPr>
          <w:rFonts w:ascii="Arial" w:hAnsi="Arial" w:cs="Arial"/>
          <w:b/>
          <w:bCs/>
          <w:sz w:val="20"/>
          <w:szCs w:val="20"/>
        </w:rPr>
        <w:tab/>
      </w:r>
      <w:r w:rsidRPr="00D30B5D">
        <w:rPr>
          <w:rFonts w:ascii="Arial" w:hAnsi="Arial" w:cs="Arial"/>
          <w:b/>
          <w:bCs/>
          <w:sz w:val="20"/>
          <w:szCs w:val="20"/>
        </w:rPr>
        <w:tab/>
        <w:t xml:space="preserve">07100 SASSARI </w:t>
      </w:r>
    </w:p>
    <w:p w:rsidR="00183A32" w:rsidRPr="00D30B5D" w:rsidRDefault="00183A32" w:rsidP="00183A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3396" w:rsidRPr="00D30B5D" w:rsidRDefault="00393396" w:rsidP="00183A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93396" w:rsidRPr="00D30B5D" w:rsidRDefault="00393396" w:rsidP="00393396">
      <w:pPr>
        <w:jc w:val="center"/>
        <w:rPr>
          <w:rFonts w:ascii="Arial" w:hAnsi="Arial" w:cs="Arial"/>
          <w:b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 xml:space="preserve">DOMANDA DI </w:t>
      </w:r>
      <w:r w:rsidRPr="00D30B5D">
        <w:rPr>
          <w:rFonts w:ascii="Arial" w:hAnsi="Arial" w:cs="Arial"/>
          <w:b/>
          <w:bCs/>
          <w:sz w:val="20"/>
          <w:szCs w:val="20"/>
          <w:u w:val="single"/>
        </w:rPr>
        <w:t xml:space="preserve">ISCRIZIONE ALL’ALBO </w:t>
      </w:r>
      <w:r w:rsidRPr="00D30B5D">
        <w:rPr>
          <w:rFonts w:ascii="Arial" w:hAnsi="Arial" w:cs="Arial"/>
          <w:b/>
          <w:sz w:val="20"/>
          <w:szCs w:val="20"/>
          <w:u w:val="single"/>
        </w:rPr>
        <w:t>PROFESSIONISTI</w:t>
      </w:r>
      <w:r w:rsidRPr="00D30B5D">
        <w:rPr>
          <w:rFonts w:ascii="Arial" w:hAnsi="Arial" w:cs="Arial"/>
          <w:b/>
          <w:sz w:val="20"/>
          <w:szCs w:val="20"/>
        </w:rPr>
        <w:t xml:space="preserve"> PER L’</w:t>
      </w:r>
      <w:r w:rsidRPr="00D30B5D">
        <w:rPr>
          <w:rFonts w:ascii="Arial" w:hAnsi="Arial" w:cs="Arial"/>
          <w:b/>
          <w:bCs/>
          <w:sz w:val="20"/>
          <w:szCs w:val="20"/>
        </w:rPr>
        <w:t xml:space="preserve">AFFIDAMENTO DI SERVIZI RELATIVI ALL’INGEGNERIA, ALL’ARCHITETTURA E AGLI ALTRI SERVIZI TECNICI, DI CUI ALL’ART.91, COMMA 2, DEL D. LGS. N.163/2006 </w:t>
      </w:r>
    </w:p>
    <w:p w:rsidR="007538E4" w:rsidRPr="00D30B5D" w:rsidRDefault="007538E4" w:rsidP="007538E4">
      <w:pPr>
        <w:suppressAutoHyphens/>
        <w:spacing w:after="0" w:line="240" w:lineRule="auto"/>
        <w:jc w:val="both"/>
        <w:rPr>
          <w:rFonts w:ascii="Arial" w:hAnsi="Arial" w:cs="Arial"/>
          <w:caps/>
          <w:sz w:val="20"/>
          <w:szCs w:val="20"/>
          <w:lang w:eastAsia="ar-SA"/>
        </w:rPr>
      </w:pPr>
    </w:p>
    <w:p w:rsidR="007538E4" w:rsidRPr="00D30B5D" w:rsidRDefault="007538E4" w:rsidP="007538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0556" w:rsidRPr="00D30B5D" w:rsidRDefault="003D0556" w:rsidP="00573B19">
      <w:pPr>
        <w:tabs>
          <w:tab w:val="left" w:pos="6379"/>
        </w:tabs>
        <w:suppressAutoHyphens/>
        <w:spacing w:after="0" w:line="240" w:lineRule="auto"/>
        <w:ind w:right="-142"/>
        <w:jc w:val="both"/>
        <w:rPr>
          <w:rFonts w:ascii="Arial" w:hAnsi="Arial" w:cs="Arial"/>
          <w:b/>
          <w:caps/>
          <w:sz w:val="20"/>
          <w:szCs w:val="20"/>
          <w:lang w:eastAsia="ar-SA"/>
        </w:rPr>
      </w:pPr>
    </w:p>
    <w:p w:rsidR="007538E4" w:rsidRPr="00D30B5D" w:rsidRDefault="007538E4" w:rsidP="00573B19">
      <w:pPr>
        <w:tabs>
          <w:tab w:val="left" w:pos="6379"/>
        </w:tabs>
        <w:suppressAutoHyphens/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eastAsia="ar-SA"/>
        </w:rPr>
      </w:pPr>
    </w:p>
    <w:p w:rsidR="00102661" w:rsidRPr="00D30B5D" w:rsidRDefault="00102661" w:rsidP="00102661">
      <w:pPr>
        <w:pStyle w:val="Corpotesto"/>
        <w:widowControl w:val="0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Il sottoscritto …………………</w:t>
      </w:r>
      <w:r w:rsidR="00D42065" w:rsidRPr="00D30B5D">
        <w:rPr>
          <w:rFonts w:ascii="Arial" w:hAnsi="Arial" w:cs="Arial"/>
          <w:sz w:val="20"/>
          <w:szCs w:val="20"/>
        </w:rPr>
        <w:t>………………………………………………………..…</w:t>
      </w:r>
      <w:r w:rsidRPr="00D30B5D">
        <w:rPr>
          <w:rFonts w:ascii="Arial" w:hAnsi="Arial" w:cs="Arial"/>
          <w:sz w:val="20"/>
          <w:szCs w:val="20"/>
        </w:rPr>
        <w:t>………..........................................</w:t>
      </w:r>
    </w:p>
    <w:p w:rsidR="00102661" w:rsidRPr="00D30B5D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nato a ………</w:t>
      </w:r>
      <w:r w:rsidR="00D42065" w:rsidRPr="00D30B5D">
        <w:rPr>
          <w:rFonts w:ascii="Arial" w:hAnsi="Arial" w:cs="Arial"/>
          <w:sz w:val="20"/>
          <w:szCs w:val="20"/>
        </w:rPr>
        <w:t>…………………………………………….…</w:t>
      </w:r>
      <w:r w:rsidRPr="00D30B5D">
        <w:rPr>
          <w:rFonts w:ascii="Arial" w:hAnsi="Arial" w:cs="Arial"/>
          <w:sz w:val="20"/>
          <w:szCs w:val="20"/>
        </w:rPr>
        <w:t>……………………………... il …………….…………….……</w:t>
      </w:r>
    </w:p>
    <w:p w:rsidR="00102661" w:rsidRPr="00D30B5D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codice fiscale ………………</w:t>
      </w:r>
      <w:r w:rsidR="00D42065" w:rsidRPr="00D30B5D">
        <w:rPr>
          <w:rFonts w:ascii="Arial" w:hAnsi="Arial" w:cs="Arial"/>
          <w:sz w:val="20"/>
          <w:szCs w:val="20"/>
        </w:rPr>
        <w:t>……….…………………………………………</w:t>
      </w:r>
      <w:r w:rsidRPr="00D30B5D">
        <w:rPr>
          <w:rFonts w:ascii="Arial" w:hAnsi="Arial" w:cs="Arial"/>
          <w:sz w:val="20"/>
          <w:szCs w:val="20"/>
        </w:rPr>
        <w:t>……..…………………………………………</w:t>
      </w:r>
    </w:p>
    <w:p w:rsidR="00102661" w:rsidRPr="00D30B5D" w:rsidRDefault="00102661" w:rsidP="00102661">
      <w:pPr>
        <w:pStyle w:val="Corpotesto"/>
        <w:spacing w:after="0"/>
        <w:ind w:right="-82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residente a ……...................................................................…………………………..……… provincia ......................</w:t>
      </w:r>
    </w:p>
    <w:p w:rsidR="00102661" w:rsidRPr="00D30B5D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via/piazza …………</w:t>
      </w:r>
      <w:r w:rsidR="00D42065" w:rsidRPr="00D30B5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D30B5D">
        <w:rPr>
          <w:rFonts w:ascii="Arial" w:hAnsi="Arial" w:cs="Arial"/>
          <w:sz w:val="20"/>
          <w:szCs w:val="20"/>
        </w:rPr>
        <w:t>……………………..………….… n. ................</w:t>
      </w:r>
    </w:p>
    <w:p w:rsidR="00102661" w:rsidRPr="00D30B5D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tel. .....</w:t>
      </w:r>
      <w:r w:rsidR="00D42065" w:rsidRPr="00D30B5D">
        <w:rPr>
          <w:rFonts w:ascii="Arial" w:hAnsi="Arial" w:cs="Arial"/>
          <w:sz w:val="20"/>
          <w:szCs w:val="20"/>
        </w:rPr>
        <w:t>...........…………………………….………….………</w:t>
      </w:r>
      <w:r w:rsidRPr="00D30B5D">
        <w:rPr>
          <w:rFonts w:ascii="Arial" w:hAnsi="Arial" w:cs="Arial"/>
          <w:sz w:val="20"/>
          <w:szCs w:val="20"/>
        </w:rPr>
        <w:t xml:space="preserve"> fax ………………….…………</w:t>
      </w:r>
      <w:r w:rsidR="00D42065" w:rsidRPr="00D30B5D">
        <w:rPr>
          <w:rFonts w:ascii="Arial" w:hAnsi="Arial" w:cs="Arial"/>
          <w:sz w:val="20"/>
          <w:szCs w:val="20"/>
        </w:rPr>
        <w:t>…………..….....................…</w:t>
      </w:r>
    </w:p>
    <w:p w:rsidR="00102661" w:rsidRPr="00D30B5D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e-mail …………</w:t>
      </w:r>
      <w:r w:rsidR="00D42065" w:rsidRPr="00D30B5D">
        <w:rPr>
          <w:rFonts w:ascii="Arial" w:hAnsi="Arial" w:cs="Arial"/>
          <w:sz w:val="20"/>
          <w:szCs w:val="20"/>
        </w:rPr>
        <w:t>…………………………………………………</w:t>
      </w:r>
      <w:r w:rsidRPr="00D30B5D">
        <w:rPr>
          <w:rFonts w:ascii="Arial" w:hAnsi="Arial" w:cs="Arial"/>
          <w:sz w:val="20"/>
          <w:szCs w:val="20"/>
        </w:rPr>
        <w:t>……………………………………………………………...</w:t>
      </w:r>
    </w:p>
    <w:p w:rsidR="00102661" w:rsidRPr="00D30B5D" w:rsidRDefault="00102661" w:rsidP="00102661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bCs/>
          <w:sz w:val="20"/>
          <w:szCs w:val="20"/>
        </w:rPr>
        <w:t>posta elettronica certificata</w:t>
      </w:r>
      <w:r w:rsidRPr="00D30B5D">
        <w:rPr>
          <w:rFonts w:ascii="Arial" w:hAnsi="Arial" w:cs="Arial"/>
          <w:sz w:val="20"/>
          <w:szCs w:val="20"/>
        </w:rPr>
        <w:t xml:space="preserve"> ……………………</w:t>
      </w:r>
      <w:r w:rsidR="00D42065" w:rsidRPr="00D30B5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D30B5D">
        <w:rPr>
          <w:rFonts w:ascii="Arial" w:hAnsi="Arial" w:cs="Arial"/>
          <w:sz w:val="20"/>
          <w:szCs w:val="20"/>
        </w:rPr>
        <w:t>……...….............</w:t>
      </w:r>
    </w:p>
    <w:p w:rsidR="00613758" w:rsidRPr="00D30B5D" w:rsidRDefault="00613758" w:rsidP="00573B19">
      <w:pPr>
        <w:pStyle w:val="Corpotesto"/>
        <w:spacing w:after="0"/>
        <w:ind w:right="-142"/>
        <w:jc w:val="both"/>
        <w:rPr>
          <w:rFonts w:ascii="Arial" w:hAnsi="Arial" w:cs="Arial"/>
          <w:sz w:val="20"/>
          <w:szCs w:val="20"/>
        </w:rPr>
      </w:pPr>
    </w:p>
    <w:p w:rsidR="0013454E" w:rsidRPr="00D30B5D" w:rsidRDefault="0013454E" w:rsidP="00573B19">
      <w:pPr>
        <w:pStyle w:val="Corpotesto"/>
        <w:widowControl w:val="0"/>
        <w:spacing w:after="0"/>
        <w:ind w:right="-79"/>
        <w:jc w:val="center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>IN QUALITÀ DI</w:t>
      </w:r>
    </w:p>
    <w:p w:rsidR="00DB7074" w:rsidRPr="00D30B5D" w:rsidRDefault="00DB7074" w:rsidP="00573B19">
      <w:pPr>
        <w:pStyle w:val="Corpotesto"/>
        <w:widowControl w:val="0"/>
        <w:spacing w:after="0"/>
        <w:ind w:right="-79"/>
        <w:rPr>
          <w:rFonts w:ascii="Arial" w:hAnsi="Arial" w:cs="Arial"/>
          <w:bCs/>
          <w:sz w:val="20"/>
          <w:szCs w:val="20"/>
        </w:rPr>
      </w:pPr>
    </w:p>
    <w:bookmarkStart w:id="1" w:name="Controllo1"/>
    <w:p w:rsidR="00774B2F" w:rsidRPr="00D30B5D" w:rsidRDefault="00D42065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30B5D">
        <w:rPr>
          <w:rFonts w:ascii="Arial" w:hAnsi="Arial" w:cs="Arial"/>
          <w:sz w:val="20"/>
          <w:szCs w:val="20"/>
        </w:rPr>
        <w:instrText xml:space="preserve"> FORMCHECKBOX </w:instrText>
      </w:r>
      <w:r w:rsidRPr="00D30B5D">
        <w:rPr>
          <w:rFonts w:ascii="Arial" w:hAnsi="Arial" w:cs="Arial"/>
          <w:sz w:val="20"/>
          <w:szCs w:val="20"/>
        </w:rPr>
      </w:r>
      <w:r w:rsidRPr="00D30B5D">
        <w:rPr>
          <w:rFonts w:ascii="Arial" w:hAnsi="Arial" w:cs="Arial"/>
          <w:sz w:val="20"/>
          <w:szCs w:val="20"/>
        </w:rPr>
        <w:fldChar w:fldCharType="end"/>
      </w:r>
      <w:bookmarkEnd w:id="1"/>
      <w:r w:rsidR="0013454E" w:rsidRPr="00D30B5D">
        <w:rPr>
          <w:rFonts w:ascii="Arial" w:hAnsi="Arial" w:cs="Arial"/>
          <w:sz w:val="20"/>
          <w:szCs w:val="20"/>
        </w:rPr>
        <w:tab/>
      </w:r>
      <w:r w:rsidR="0013454E" w:rsidRPr="00D30B5D">
        <w:rPr>
          <w:rFonts w:ascii="Arial" w:hAnsi="Arial" w:cs="Arial"/>
          <w:b/>
          <w:sz w:val="20"/>
          <w:szCs w:val="20"/>
          <w:u w:val="single"/>
        </w:rPr>
        <w:t>rappresentante di liberi professionisti associati</w:t>
      </w:r>
      <w:r w:rsidR="00774B2F" w:rsidRPr="00D30B5D">
        <w:rPr>
          <w:rFonts w:ascii="Arial" w:hAnsi="Arial" w:cs="Arial"/>
          <w:sz w:val="20"/>
          <w:szCs w:val="20"/>
        </w:rPr>
        <w:t xml:space="preserve"> </w:t>
      </w:r>
      <w:r w:rsidR="008822DC" w:rsidRPr="00D30B5D">
        <w:rPr>
          <w:rFonts w:ascii="Arial" w:hAnsi="Arial" w:cs="Arial"/>
          <w:sz w:val="20"/>
          <w:szCs w:val="20"/>
        </w:rPr>
        <w:t xml:space="preserve">(art. 90, comma 1, lett. d) del D. Lgs. n. 163/2006 e s.m.i.) </w:t>
      </w:r>
      <w:r w:rsidR="00774B2F" w:rsidRPr="00D30B5D">
        <w:rPr>
          <w:rFonts w:ascii="Arial" w:hAnsi="Arial" w:cs="Arial"/>
          <w:sz w:val="20"/>
          <w:szCs w:val="20"/>
        </w:rPr>
        <w:t xml:space="preserve">(studio associato avente la seguente </w:t>
      </w:r>
      <w:r w:rsidR="0013454E" w:rsidRPr="00D30B5D">
        <w:rPr>
          <w:rFonts w:ascii="Arial" w:hAnsi="Arial" w:cs="Arial"/>
          <w:sz w:val="20"/>
          <w:szCs w:val="20"/>
          <w:lang w:eastAsia="ar-SA"/>
        </w:rPr>
        <w:t>denomina</w:t>
      </w:r>
      <w:r w:rsidR="00774B2F" w:rsidRPr="00D30B5D">
        <w:rPr>
          <w:rFonts w:ascii="Arial" w:hAnsi="Arial" w:cs="Arial"/>
          <w:sz w:val="20"/>
          <w:szCs w:val="20"/>
          <w:lang w:eastAsia="ar-SA"/>
        </w:rPr>
        <w:t>zione</w:t>
      </w:r>
      <w:r w:rsidR="0013454E" w:rsidRPr="00D30B5D">
        <w:rPr>
          <w:rFonts w:ascii="Arial" w:hAnsi="Arial" w:cs="Arial"/>
          <w:sz w:val="20"/>
          <w:szCs w:val="20"/>
          <w:lang w:eastAsia="ar-SA"/>
        </w:rPr>
        <w:t xml:space="preserve"> “.........</w:t>
      </w:r>
      <w:r w:rsidR="00774B2F" w:rsidRPr="00D30B5D">
        <w:rPr>
          <w:rFonts w:ascii="Arial" w:hAnsi="Arial" w:cs="Arial"/>
          <w:sz w:val="20"/>
          <w:szCs w:val="20"/>
          <w:lang w:eastAsia="ar-SA"/>
        </w:rPr>
        <w:t>.....................</w:t>
      </w:r>
      <w:r w:rsidR="0013454E" w:rsidRPr="00D30B5D">
        <w:rPr>
          <w:rFonts w:ascii="Arial" w:hAnsi="Arial" w:cs="Arial"/>
          <w:sz w:val="20"/>
          <w:szCs w:val="20"/>
          <w:lang w:eastAsia="ar-SA"/>
        </w:rPr>
        <w:t>.</w:t>
      </w:r>
      <w:r w:rsidR="00774B2F" w:rsidRPr="00D30B5D">
        <w:rPr>
          <w:rFonts w:ascii="Arial" w:hAnsi="Arial" w:cs="Arial"/>
          <w:sz w:val="20"/>
          <w:szCs w:val="20"/>
          <w:lang w:eastAsia="ar-SA"/>
        </w:rPr>
        <w:t>.................................</w:t>
      </w:r>
      <w:r w:rsidR="00981530" w:rsidRPr="00D30B5D">
        <w:rPr>
          <w:rFonts w:ascii="Arial" w:hAnsi="Arial" w:cs="Arial"/>
          <w:sz w:val="20"/>
          <w:szCs w:val="20"/>
          <w:lang w:eastAsia="ar-SA"/>
        </w:rPr>
        <w:t>...</w:t>
      </w:r>
      <w:r w:rsidR="00774B2F" w:rsidRPr="00D30B5D">
        <w:rPr>
          <w:rFonts w:ascii="Arial" w:hAnsi="Arial" w:cs="Arial"/>
          <w:sz w:val="20"/>
          <w:szCs w:val="20"/>
          <w:lang w:eastAsia="ar-SA"/>
        </w:rPr>
        <w:t>.</w:t>
      </w:r>
      <w:r w:rsidR="00F450FE" w:rsidRPr="00D30B5D">
        <w:rPr>
          <w:rFonts w:ascii="Arial" w:hAnsi="Arial" w:cs="Arial"/>
          <w:sz w:val="20"/>
          <w:szCs w:val="20"/>
          <w:lang w:eastAsia="ar-SA"/>
        </w:rPr>
        <w:t>..</w:t>
      </w:r>
      <w:r w:rsidR="00774B2F" w:rsidRPr="00D30B5D">
        <w:rPr>
          <w:rFonts w:ascii="Arial" w:hAnsi="Arial" w:cs="Arial"/>
          <w:sz w:val="20"/>
          <w:szCs w:val="20"/>
          <w:lang w:eastAsia="ar-SA"/>
        </w:rPr>
        <w:t>.......................................</w:t>
      </w:r>
      <w:r w:rsidR="0013454E" w:rsidRPr="00D30B5D">
        <w:rPr>
          <w:rFonts w:ascii="Arial" w:hAnsi="Arial" w:cs="Arial"/>
          <w:sz w:val="20"/>
          <w:szCs w:val="20"/>
          <w:lang w:eastAsia="ar-SA"/>
        </w:rPr>
        <w:t>...”</w:t>
      </w:r>
      <w:r w:rsidR="00774B2F" w:rsidRPr="00D30B5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74B2F" w:rsidRPr="00D30B5D">
        <w:rPr>
          <w:rFonts w:ascii="Arial" w:hAnsi="Arial" w:cs="Arial"/>
          <w:sz w:val="20"/>
          <w:szCs w:val="20"/>
        </w:rPr>
        <w:t>P. IVA ..............</w:t>
      </w:r>
      <w:r w:rsidR="00981530" w:rsidRPr="00D30B5D">
        <w:rPr>
          <w:rFonts w:ascii="Arial" w:hAnsi="Arial" w:cs="Arial"/>
          <w:sz w:val="20"/>
          <w:szCs w:val="20"/>
        </w:rPr>
        <w:t>....</w:t>
      </w:r>
      <w:r w:rsidR="00774B2F" w:rsidRPr="00D30B5D">
        <w:rPr>
          <w:rFonts w:ascii="Arial" w:hAnsi="Arial" w:cs="Arial"/>
          <w:sz w:val="20"/>
          <w:szCs w:val="20"/>
        </w:rPr>
        <w:t>............................ sede legale in .............</w:t>
      </w:r>
      <w:r w:rsidR="00800A0B" w:rsidRPr="00D30B5D">
        <w:rPr>
          <w:rFonts w:ascii="Arial" w:hAnsi="Arial" w:cs="Arial"/>
          <w:sz w:val="20"/>
          <w:szCs w:val="20"/>
        </w:rPr>
        <w:t>.............</w:t>
      </w:r>
      <w:r w:rsidR="00774B2F" w:rsidRPr="00D30B5D">
        <w:rPr>
          <w:rFonts w:ascii="Arial" w:hAnsi="Arial" w:cs="Arial"/>
          <w:sz w:val="20"/>
          <w:szCs w:val="20"/>
        </w:rPr>
        <w:t>...........</w:t>
      </w:r>
      <w:r w:rsidR="002C3134" w:rsidRPr="00D30B5D">
        <w:rPr>
          <w:rFonts w:ascii="Arial" w:hAnsi="Arial" w:cs="Arial"/>
          <w:sz w:val="20"/>
          <w:szCs w:val="20"/>
        </w:rPr>
        <w:t>...............</w:t>
      </w:r>
      <w:r w:rsidR="00774B2F" w:rsidRPr="00D30B5D">
        <w:rPr>
          <w:rFonts w:ascii="Arial" w:hAnsi="Arial" w:cs="Arial"/>
          <w:sz w:val="20"/>
          <w:szCs w:val="20"/>
        </w:rPr>
        <w:t>................</w:t>
      </w:r>
      <w:r w:rsidR="00800A0B" w:rsidRPr="00D30B5D">
        <w:rPr>
          <w:rFonts w:ascii="Arial" w:hAnsi="Arial" w:cs="Arial"/>
          <w:sz w:val="20"/>
          <w:szCs w:val="20"/>
        </w:rPr>
        <w:t>.......</w:t>
      </w:r>
      <w:r w:rsidR="00774B2F" w:rsidRPr="00D30B5D">
        <w:rPr>
          <w:rFonts w:ascii="Arial" w:hAnsi="Arial" w:cs="Arial"/>
          <w:sz w:val="20"/>
          <w:szCs w:val="20"/>
        </w:rPr>
        <w:t>.................</w:t>
      </w:r>
      <w:r w:rsidR="002C3134" w:rsidRPr="00D30B5D">
        <w:rPr>
          <w:rFonts w:ascii="Arial" w:hAnsi="Arial" w:cs="Arial"/>
          <w:sz w:val="20"/>
          <w:szCs w:val="20"/>
        </w:rPr>
        <w:t>...</w:t>
      </w:r>
      <w:r w:rsidR="00774B2F" w:rsidRPr="00D30B5D">
        <w:rPr>
          <w:rFonts w:ascii="Arial" w:hAnsi="Arial" w:cs="Arial"/>
          <w:sz w:val="20"/>
          <w:szCs w:val="20"/>
        </w:rPr>
        <w:t>................... prov. ........</w:t>
      </w:r>
      <w:r w:rsidR="002C3134" w:rsidRPr="00D30B5D">
        <w:rPr>
          <w:rFonts w:ascii="Arial" w:hAnsi="Arial" w:cs="Arial"/>
          <w:sz w:val="20"/>
          <w:szCs w:val="20"/>
        </w:rPr>
        <w:t>.</w:t>
      </w:r>
      <w:r w:rsidR="00774B2F" w:rsidRPr="00D30B5D">
        <w:rPr>
          <w:rFonts w:ascii="Arial" w:hAnsi="Arial" w:cs="Arial"/>
          <w:sz w:val="20"/>
          <w:szCs w:val="20"/>
        </w:rPr>
        <w:t>.................. via/piazza ................................................</w:t>
      </w:r>
      <w:r w:rsidR="00800A0B" w:rsidRPr="00D30B5D">
        <w:rPr>
          <w:rFonts w:ascii="Arial" w:hAnsi="Arial" w:cs="Arial"/>
          <w:sz w:val="20"/>
          <w:szCs w:val="20"/>
        </w:rPr>
        <w:t>............</w:t>
      </w:r>
      <w:r w:rsidR="00774B2F" w:rsidRPr="00D30B5D">
        <w:rPr>
          <w:rFonts w:ascii="Arial" w:hAnsi="Arial" w:cs="Arial"/>
          <w:sz w:val="20"/>
          <w:szCs w:val="20"/>
        </w:rPr>
        <w:t>........ n. ..</w:t>
      </w:r>
      <w:r w:rsidR="00800A0B" w:rsidRPr="00D30B5D">
        <w:rPr>
          <w:rFonts w:ascii="Arial" w:hAnsi="Arial" w:cs="Arial"/>
          <w:sz w:val="20"/>
          <w:szCs w:val="20"/>
        </w:rPr>
        <w:t>...</w:t>
      </w:r>
      <w:r w:rsidR="00774B2F" w:rsidRPr="00D30B5D">
        <w:rPr>
          <w:rFonts w:ascii="Arial" w:hAnsi="Arial" w:cs="Arial"/>
          <w:sz w:val="20"/>
          <w:szCs w:val="20"/>
        </w:rPr>
        <w:t>...., tel. ......</w:t>
      </w:r>
      <w:r w:rsidR="00800A0B" w:rsidRPr="00D30B5D">
        <w:rPr>
          <w:rFonts w:ascii="Arial" w:hAnsi="Arial" w:cs="Arial"/>
          <w:sz w:val="20"/>
          <w:szCs w:val="20"/>
        </w:rPr>
        <w:t>..</w:t>
      </w:r>
      <w:r w:rsidR="00774B2F" w:rsidRPr="00D30B5D">
        <w:rPr>
          <w:rFonts w:ascii="Arial" w:hAnsi="Arial" w:cs="Arial"/>
          <w:sz w:val="20"/>
          <w:szCs w:val="20"/>
        </w:rPr>
        <w:t>..........</w:t>
      </w:r>
      <w:r w:rsidR="00800A0B" w:rsidRPr="00D30B5D">
        <w:rPr>
          <w:rFonts w:ascii="Arial" w:hAnsi="Arial" w:cs="Arial"/>
          <w:sz w:val="20"/>
          <w:szCs w:val="20"/>
        </w:rPr>
        <w:t>...</w:t>
      </w:r>
      <w:r w:rsidR="009F7D32" w:rsidRPr="00D30B5D">
        <w:rPr>
          <w:rFonts w:ascii="Arial" w:hAnsi="Arial" w:cs="Arial"/>
          <w:sz w:val="20"/>
          <w:szCs w:val="20"/>
        </w:rPr>
        <w:t>..</w:t>
      </w:r>
      <w:r w:rsidR="00774B2F" w:rsidRPr="00D30B5D">
        <w:rPr>
          <w:rFonts w:ascii="Arial" w:hAnsi="Arial" w:cs="Arial"/>
          <w:sz w:val="20"/>
          <w:szCs w:val="20"/>
        </w:rPr>
        <w:t>...</w:t>
      </w:r>
      <w:r w:rsidRPr="00D30B5D">
        <w:rPr>
          <w:rFonts w:ascii="Arial" w:hAnsi="Arial" w:cs="Arial"/>
          <w:sz w:val="20"/>
          <w:szCs w:val="20"/>
        </w:rPr>
        <w:t>......</w:t>
      </w:r>
      <w:r w:rsidR="00774B2F" w:rsidRPr="00D30B5D">
        <w:rPr>
          <w:rFonts w:ascii="Arial" w:hAnsi="Arial" w:cs="Arial"/>
          <w:sz w:val="20"/>
          <w:szCs w:val="20"/>
        </w:rPr>
        <w:t>...... fax ...................</w:t>
      </w:r>
      <w:r w:rsidR="00800A0B" w:rsidRPr="00D30B5D">
        <w:rPr>
          <w:rFonts w:ascii="Arial" w:hAnsi="Arial" w:cs="Arial"/>
          <w:sz w:val="20"/>
          <w:szCs w:val="20"/>
        </w:rPr>
        <w:t>........</w:t>
      </w:r>
      <w:r w:rsidR="00774B2F" w:rsidRPr="00D30B5D">
        <w:rPr>
          <w:rFonts w:ascii="Arial" w:hAnsi="Arial" w:cs="Arial"/>
          <w:sz w:val="20"/>
          <w:szCs w:val="20"/>
        </w:rPr>
        <w:t>.</w:t>
      </w:r>
      <w:r w:rsidR="00800A0B" w:rsidRPr="00D30B5D">
        <w:rPr>
          <w:rFonts w:ascii="Arial" w:hAnsi="Arial" w:cs="Arial"/>
          <w:sz w:val="20"/>
          <w:szCs w:val="20"/>
        </w:rPr>
        <w:t xml:space="preserve"> e-mail ………………...………………………….………….…… pec ……………………….………..………</w:t>
      </w:r>
      <w:r w:rsidR="009F7D32" w:rsidRPr="00D30B5D">
        <w:rPr>
          <w:rFonts w:ascii="Arial" w:hAnsi="Arial" w:cs="Arial"/>
          <w:sz w:val="20"/>
          <w:szCs w:val="20"/>
        </w:rPr>
        <w:t>)</w:t>
      </w:r>
    </w:p>
    <w:p w:rsidR="0013454E" w:rsidRPr="00D30B5D" w:rsidRDefault="0013454E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il quale partecipa come “professionista associato” unitamente a (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riportare nominativo</w:t>
      </w:r>
      <w:r w:rsidR="00DB7074" w:rsidRPr="00D30B5D">
        <w:rPr>
          <w:rFonts w:ascii="Arial" w:hAnsi="Arial" w:cs="Arial"/>
          <w:bCs/>
          <w:sz w:val="20"/>
          <w:szCs w:val="20"/>
          <w:lang w:eastAsia="ar-SA"/>
        </w:rPr>
        <w:t>,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 xml:space="preserve"> qualifica professionale e </w:t>
      </w:r>
      <w:r w:rsidR="00102661" w:rsidRPr="00D30B5D">
        <w:rPr>
          <w:rFonts w:ascii="Arial" w:hAnsi="Arial" w:cs="Arial"/>
          <w:bCs/>
          <w:sz w:val="20"/>
          <w:szCs w:val="20"/>
          <w:lang w:eastAsia="ar-SA"/>
        </w:rPr>
        <w:t xml:space="preserve">C.F. 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di ogni associato</w:t>
      </w:r>
      <w:r w:rsidRPr="00D30B5D">
        <w:rPr>
          <w:rFonts w:ascii="Arial" w:hAnsi="Arial" w:cs="Arial"/>
          <w:sz w:val="20"/>
          <w:szCs w:val="20"/>
          <w:lang w:eastAsia="ar-SA"/>
        </w:rPr>
        <w:t xml:space="preserve">) che </w:t>
      </w:r>
      <w:r w:rsidRPr="00D30B5D">
        <w:rPr>
          <w:rFonts w:ascii="Arial" w:hAnsi="Arial" w:cs="Arial"/>
          <w:sz w:val="20"/>
          <w:szCs w:val="20"/>
          <w:u w:val="single"/>
          <w:lang w:eastAsia="ar-SA"/>
        </w:rPr>
        <w:t>sottoscrivono TUTTI in calce la presente istanza</w:t>
      </w:r>
      <w:r w:rsidRPr="00D30B5D">
        <w:rPr>
          <w:rFonts w:ascii="Arial" w:hAnsi="Arial" w:cs="Arial"/>
          <w:sz w:val="20"/>
          <w:szCs w:val="20"/>
          <w:lang w:eastAsia="ar-SA"/>
        </w:rPr>
        <w:t>: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DB7074" w:rsidRPr="00D30B5D" w:rsidRDefault="0013454E" w:rsidP="00393396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</w:t>
      </w:r>
      <w:r w:rsidR="00DB7074" w:rsidRPr="00D30B5D">
        <w:rPr>
          <w:rFonts w:ascii="Arial" w:hAnsi="Arial" w:cs="Arial"/>
          <w:sz w:val="20"/>
          <w:szCs w:val="20"/>
          <w:lang w:eastAsia="ar-SA"/>
        </w:rPr>
        <w:t>...........................</w:t>
      </w:r>
      <w:r w:rsidRPr="00D30B5D">
        <w:rPr>
          <w:rFonts w:ascii="Arial" w:hAnsi="Arial" w:cs="Arial"/>
          <w:sz w:val="20"/>
          <w:szCs w:val="20"/>
          <w:lang w:eastAsia="ar-SA"/>
        </w:rPr>
        <w:t>..........................</w:t>
      </w:r>
      <w:r w:rsidR="00DB7074" w:rsidRPr="00D30B5D">
        <w:rPr>
          <w:rFonts w:ascii="Arial" w:hAnsi="Arial" w:cs="Arial"/>
          <w:sz w:val="20"/>
          <w:szCs w:val="20"/>
          <w:lang w:eastAsia="ar-SA"/>
        </w:rPr>
        <w:t>.............................</w:t>
      </w:r>
      <w:r w:rsidRPr="00D30B5D">
        <w:rPr>
          <w:rFonts w:ascii="Arial" w:hAnsi="Arial" w:cs="Arial"/>
          <w:sz w:val="20"/>
          <w:szCs w:val="20"/>
          <w:lang w:eastAsia="ar-SA"/>
        </w:rPr>
        <w:t>..</w:t>
      </w:r>
      <w:r w:rsidR="00DB7074" w:rsidRPr="00D30B5D">
        <w:rPr>
          <w:rFonts w:ascii="Arial" w:hAnsi="Arial" w:cs="Arial"/>
          <w:sz w:val="20"/>
          <w:szCs w:val="20"/>
          <w:lang w:eastAsia="ar-SA"/>
        </w:rPr>
        <w:t>..........</w:t>
      </w:r>
      <w:r w:rsidRPr="00D30B5D">
        <w:rPr>
          <w:rFonts w:ascii="Arial" w:hAnsi="Arial" w:cs="Arial"/>
          <w:sz w:val="20"/>
          <w:szCs w:val="20"/>
          <w:lang w:eastAsia="ar-SA"/>
        </w:rPr>
        <w:t>...............</w:t>
      </w:r>
    </w:p>
    <w:p w:rsidR="00DB7074" w:rsidRPr="00D30B5D" w:rsidRDefault="0013454E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</w:t>
      </w:r>
      <w:r w:rsidR="00DB7074" w:rsidRPr="00D30B5D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</w:t>
      </w:r>
    </w:p>
    <w:p w:rsidR="0013454E" w:rsidRPr="00D30B5D" w:rsidRDefault="0013454E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..............................................</w:t>
      </w:r>
      <w:r w:rsidR="00DB7074" w:rsidRPr="00D30B5D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</w:t>
      </w:r>
      <w:r w:rsidRPr="00D30B5D">
        <w:rPr>
          <w:rFonts w:ascii="Arial" w:hAnsi="Arial" w:cs="Arial"/>
          <w:sz w:val="20"/>
          <w:szCs w:val="20"/>
          <w:lang w:eastAsia="ar-SA"/>
        </w:rPr>
        <w:t>...............</w:t>
      </w:r>
    </w:p>
    <w:p w:rsidR="00DB7074" w:rsidRPr="00D30B5D" w:rsidRDefault="0013454E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</w:t>
      </w:r>
      <w:r w:rsidR="00DB7074" w:rsidRPr="00D30B5D">
        <w:rPr>
          <w:rFonts w:ascii="Arial" w:hAnsi="Arial" w:cs="Arial"/>
          <w:sz w:val="20"/>
          <w:szCs w:val="20"/>
        </w:rPr>
        <w:t>...........</w:t>
      </w:r>
    </w:p>
    <w:p w:rsidR="0013454E" w:rsidRPr="00D30B5D" w:rsidRDefault="0001771D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sezione ...............</w:t>
      </w:r>
      <w:r w:rsidR="0013454E" w:rsidRPr="00D30B5D">
        <w:rPr>
          <w:rFonts w:ascii="Arial" w:hAnsi="Arial" w:cs="Arial"/>
          <w:sz w:val="20"/>
          <w:szCs w:val="20"/>
        </w:rPr>
        <w:t>.</w:t>
      </w:r>
      <w:r w:rsidR="00DB7074" w:rsidRPr="00D30B5D">
        <w:rPr>
          <w:rFonts w:ascii="Arial" w:hAnsi="Arial" w:cs="Arial"/>
          <w:sz w:val="20"/>
          <w:szCs w:val="20"/>
        </w:rPr>
        <w:t>..</w:t>
      </w:r>
      <w:r w:rsidR="0013454E" w:rsidRPr="00D30B5D">
        <w:rPr>
          <w:rFonts w:ascii="Arial" w:hAnsi="Arial" w:cs="Arial"/>
          <w:sz w:val="20"/>
          <w:szCs w:val="20"/>
        </w:rPr>
        <w:t>......</w:t>
      </w:r>
      <w:r w:rsidR="00B26FAE" w:rsidRPr="00D30B5D">
        <w:rPr>
          <w:rFonts w:ascii="Arial" w:hAnsi="Arial" w:cs="Arial"/>
          <w:sz w:val="20"/>
          <w:szCs w:val="20"/>
        </w:rPr>
        <w:t>...</w:t>
      </w:r>
      <w:r w:rsidR="0013454E" w:rsidRPr="00D30B5D">
        <w:rPr>
          <w:rFonts w:ascii="Arial" w:hAnsi="Arial" w:cs="Arial"/>
          <w:sz w:val="20"/>
          <w:szCs w:val="20"/>
        </w:rPr>
        <w:t>.............. della provincia di .....</w:t>
      </w:r>
      <w:r w:rsidRPr="00D30B5D">
        <w:rPr>
          <w:rFonts w:ascii="Arial" w:hAnsi="Arial" w:cs="Arial"/>
          <w:sz w:val="20"/>
          <w:szCs w:val="20"/>
        </w:rPr>
        <w:t>......</w:t>
      </w:r>
      <w:r w:rsidR="0013454E" w:rsidRPr="00D30B5D">
        <w:rPr>
          <w:rFonts w:ascii="Arial" w:hAnsi="Arial" w:cs="Arial"/>
          <w:sz w:val="20"/>
          <w:szCs w:val="20"/>
        </w:rPr>
        <w:t>..</w:t>
      </w:r>
      <w:r w:rsidRPr="00D30B5D">
        <w:rPr>
          <w:rFonts w:ascii="Arial" w:hAnsi="Arial" w:cs="Arial"/>
          <w:sz w:val="20"/>
          <w:szCs w:val="20"/>
        </w:rPr>
        <w:t>.</w:t>
      </w:r>
      <w:r w:rsidR="00B26FAE" w:rsidRPr="00D30B5D">
        <w:rPr>
          <w:rFonts w:ascii="Arial" w:hAnsi="Arial" w:cs="Arial"/>
          <w:sz w:val="20"/>
          <w:szCs w:val="20"/>
        </w:rPr>
        <w:t>..</w:t>
      </w:r>
      <w:r w:rsidR="0013454E" w:rsidRPr="00D30B5D">
        <w:rPr>
          <w:rFonts w:ascii="Arial" w:hAnsi="Arial" w:cs="Arial"/>
          <w:sz w:val="20"/>
          <w:szCs w:val="20"/>
        </w:rPr>
        <w:t>....</w:t>
      </w:r>
      <w:r w:rsidR="00DB7074" w:rsidRPr="00D30B5D">
        <w:rPr>
          <w:rFonts w:ascii="Arial" w:hAnsi="Arial" w:cs="Arial"/>
          <w:sz w:val="20"/>
          <w:szCs w:val="20"/>
        </w:rPr>
        <w:t>..</w:t>
      </w:r>
      <w:r w:rsidR="0013454E" w:rsidRPr="00D30B5D">
        <w:rPr>
          <w:rFonts w:ascii="Arial" w:hAnsi="Arial" w:cs="Arial"/>
          <w:sz w:val="20"/>
          <w:szCs w:val="20"/>
        </w:rPr>
        <w:t xml:space="preserve">.......... </w:t>
      </w:r>
      <w:r w:rsidRPr="00D30B5D">
        <w:rPr>
          <w:rFonts w:ascii="Arial" w:hAnsi="Arial" w:cs="Arial"/>
          <w:sz w:val="20"/>
          <w:szCs w:val="20"/>
        </w:rPr>
        <w:t>dal ..........</w:t>
      </w:r>
      <w:r w:rsidR="00DB7074" w:rsidRPr="00D30B5D">
        <w:rPr>
          <w:rFonts w:ascii="Arial" w:hAnsi="Arial" w:cs="Arial"/>
          <w:sz w:val="20"/>
          <w:szCs w:val="20"/>
        </w:rPr>
        <w:t>.....</w:t>
      </w:r>
      <w:r w:rsidRPr="00D30B5D">
        <w:rPr>
          <w:rFonts w:ascii="Arial" w:hAnsi="Arial" w:cs="Arial"/>
          <w:sz w:val="20"/>
          <w:szCs w:val="20"/>
        </w:rPr>
        <w:t>..</w:t>
      </w:r>
      <w:r w:rsidR="00DB7074" w:rsidRPr="00D30B5D">
        <w:rPr>
          <w:rFonts w:ascii="Arial" w:hAnsi="Arial" w:cs="Arial"/>
          <w:sz w:val="20"/>
          <w:szCs w:val="20"/>
        </w:rPr>
        <w:t>.......</w:t>
      </w:r>
      <w:r w:rsidRPr="00D30B5D">
        <w:rPr>
          <w:rFonts w:ascii="Arial" w:hAnsi="Arial" w:cs="Arial"/>
          <w:sz w:val="20"/>
          <w:szCs w:val="20"/>
        </w:rPr>
        <w:t xml:space="preserve"> con il n.</w:t>
      </w:r>
      <w:r w:rsidR="0013454E" w:rsidRPr="00D30B5D">
        <w:rPr>
          <w:rFonts w:ascii="Arial" w:hAnsi="Arial" w:cs="Arial"/>
          <w:sz w:val="20"/>
          <w:szCs w:val="20"/>
        </w:rPr>
        <w:t xml:space="preserve"> …</w:t>
      </w:r>
      <w:r w:rsidR="00DB7074" w:rsidRPr="00D30B5D">
        <w:rPr>
          <w:rFonts w:ascii="Arial" w:hAnsi="Arial" w:cs="Arial"/>
          <w:sz w:val="20"/>
          <w:szCs w:val="20"/>
        </w:rPr>
        <w:t>…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DB7074" w:rsidRPr="00D30B5D" w:rsidRDefault="00DB7074" w:rsidP="00393396">
      <w:pPr>
        <w:pStyle w:val="Corpotesto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DB7074" w:rsidRPr="00D30B5D" w:rsidRDefault="00DB7074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</w:t>
      </w:r>
    </w:p>
    <w:p w:rsidR="00DB7074" w:rsidRPr="00D30B5D" w:rsidRDefault="00DB7074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</w:t>
      </w:r>
    </w:p>
    <w:p w:rsidR="00DB7074" w:rsidRPr="00D30B5D" w:rsidRDefault="00DB7074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.....................................................................................................</w:t>
      </w:r>
    </w:p>
    <w:p w:rsidR="00AF6B6D" w:rsidRPr="00D30B5D" w:rsidRDefault="00AF6B6D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096BDD" w:rsidRPr="00D30B5D" w:rsidRDefault="00096BDD" w:rsidP="00393396">
      <w:pPr>
        <w:pStyle w:val="Corpotesto"/>
        <w:widowControl w:val="0"/>
        <w:spacing w:after="0" w:line="276" w:lineRule="auto"/>
        <w:ind w:right="-79"/>
        <w:rPr>
          <w:rFonts w:ascii="Arial" w:hAnsi="Arial" w:cs="Arial"/>
          <w:sz w:val="20"/>
          <w:szCs w:val="20"/>
          <w:lang w:eastAsia="ar-SA"/>
        </w:rPr>
      </w:pPr>
    </w:p>
    <w:bookmarkStart w:id="2" w:name="Controllo2"/>
    <w:p w:rsidR="00096BDD" w:rsidRPr="00D30B5D" w:rsidRDefault="00D42065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30B5D">
        <w:rPr>
          <w:rFonts w:ascii="Arial" w:hAnsi="Arial" w:cs="Arial"/>
          <w:sz w:val="20"/>
          <w:szCs w:val="20"/>
        </w:rPr>
        <w:instrText xml:space="preserve"> FORMCHECKBOX </w:instrText>
      </w:r>
      <w:r w:rsidRPr="00D30B5D">
        <w:rPr>
          <w:rFonts w:ascii="Arial" w:hAnsi="Arial" w:cs="Arial"/>
          <w:sz w:val="20"/>
          <w:szCs w:val="20"/>
        </w:rPr>
      </w:r>
      <w:r w:rsidRPr="00D30B5D">
        <w:rPr>
          <w:rFonts w:ascii="Arial" w:hAnsi="Arial" w:cs="Arial"/>
          <w:sz w:val="20"/>
          <w:szCs w:val="20"/>
        </w:rPr>
        <w:fldChar w:fldCharType="end"/>
      </w:r>
      <w:bookmarkEnd w:id="2"/>
      <w:r w:rsidR="00096BDD" w:rsidRPr="00D30B5D">
        <w:rPr>
          <w:rFonts w:ascii="Arial" w:hAnsi="Arial" w:cs="Arial"/>
          <w:sz w:val="20"/>
          <w:szCs w:val="20"/>
        </w:rPr>
        <w:tab/>
      </w:r>
      <w:r w:rsidR="00096BDD" w:rsidRPr="00D30B5D">
        <w:rPr>
          <w:rFonts w:ascii="Arial" w:hAnsi="Arial" w:cs="Arial"/>
          <w:b/>
          <w:sz w:val="20"/>
          <w:szCs w:val="20"/>
          <w:u w:val="single"/>
        </w:rPr>
        <w:t>legale rappresentante di società di professionisti</w:t>
      </w:r>
      <w:r w:rsidR="00096BDD" w:rsidRPr="00D30B5D">
        <w:rPr>
          <w:rFonts w:ascii="Arial" w:hAnsi="Arial" w:cs="Arial"/>
          <w:sz w:val="20"/>
          <w:szCs w:val="20"/>
        </w:rPr>
        <w:t xml:space="preserve"> </w:t>
      </w:r>
      <w:r w:rsidR="00102661" w:rsidRPr="00D30B5D">
        <w:rPr>
          <w:rFonts w:ascii="Arial" w:hAnsi="Arial" w:cs="Arial"/>
          <w:sz w:val="20"/>
          <w:szCs w:val="20"/>
        </w:rPr>
        <w:t xml:space="preserve">(art. 90, comma 1, </w:t>
      </w:r>
      <w:r w:rsidR="009F42DE" w:rsidRPr="00D30B5D">
        <w:rPr>
          <w:rFonts w:ascii="Arial" w:hAnsi="Arial" w:cs="Arial"/>
          <w:sz w:val="20"/>
          <w:szCs w:val="20"/>
        </w:rPr>
        <w:t xml:space="preserve">lett. </w:t>
      </w:r>
      <w:r w:rsidR="00096BDD" w:rsidRPr="00D30B5D">
        <w:rPr>
          <w:rFonts w:ascii="Arial" w:hAnsi="Arial" w:cs="Arial"/>
          <w:sz w:val="20"/>
          <w:szCs w:val="20"/>
        </w:rPr>
        <w:t>e</w:t>
      </w:r>
      <w:r w:rsidR="008822DC" w:rsidRPr="00D30B5D">
        <w:rPr>
          <w:rFonts w:ascii="Arial" w:hAnsi="Arial" w:cs="Arial"/>
          <w:sz w:val="20"/>
          <w:szCs w:val="20"/>
        </w:rPr>
        <w:t>) del</w:t>
      </w:r>
      <w:r w:rsidR="00096BDD" w:rsidRPr="00D30B5D">
        <w:rPr>
          <w:rFonts w:ascii="Arial" w:hAnsi="Arial" w:cs="Arial"/>
          <w:sz w:val="20"/>
          <w:szCs w:val="20"/>
        </w:rPr>
        <w:t xml:space="preserve"> D. Lgs. n.</w:t>
      </w:r>
      <w:r w:rsidR="00102661" w:rsidRPr="00D30B5D">
        <w:rPr>
          <w:rFonts w:ascii="Arial" w:hAnsi="Arial" w:cs="Arial"/>
          <w:sz w:val="20"/>
          <w:szCs w:val="20"/>
        </w:rPr>
        <w:t xml:space="preserve"> </w:t>
      </w:r>
      <w:r w:rsidR="00096BDD" w:rsidRPr="00D30B5D">
        <w:rPr>
          <w:rFonts w:ascii="Arial" w:hAnsi="Arial" w:cs="Arial"/>
          <w:sz w:val="20"/>
          <w:szCs w:val="20"/>
        </w:rPr>
        <w:t>163/</w:t>
      </w:r>
      <w:r w:rsidR="00102661" w:rsidRPr="00D30B5D">
        <w:rPr>
          <w:rFonts w:ascii="Arial" w:hAnsi="Arial" w:cs="Arial"/>
          <w:sz w:val="20"/>
          <w:szCs w:val="20"/>
        </w:rPr>
        <w:t>20</w:t>
      </w:r>
      <w:r w:rsidR="00096BDD" w:rsidRPr="00D30B5D">
        <w:rPr>
          <w:rFonts w:ascii="Arial" w:hAnsi="Arial" w:cs="Arial"/>
          <w:sz w:val="20"/>
          <w:szCs w:val="20"/>
        </w:rPr>
        <w:t xml:space="preserve">06 e s.m.i.) </w:t>
      </w:r>
      <w:r w:rsidR="00096BDD" w:rsidRPr="00D30B5D">
        <w:rPr>
          <w:rFonts w:ascii="Arial" w:hAnsi="Arial" w:cs="Arial"/>
          <w:b/>
          <w:sz w:val="20"/>
          <w:szCs w:val="20"/>
        </w:rPr>
        <w:t xml:space="preserve">o </w:t>
      </w:r>
      <w:r w:rsidR="00096BDD" w:rsidRPr="00D30B5D">
        <w:rPr>
          <w:rFonts w:ascii="Arial" w:hAnsi="Arial" w:cs="Arial"/>
          <w:b/>
          <w:sz w:val="20"/>
          <w:szCs w:val="20"/>
          <w:u w:val="single"/>
        </w:rPr>
        <w:t xml:space="preserve">di </w:t>
      </w:r>
      <w:r w:rsidR="00270793" w:rsidRPr="00D30B5D">
        <w:rPr>
          <w:rFonts w:ascii="Arial" w:hAnsi="Arial" w:cs="Arial"/>
          <w:b/>
          <w:sz w:val="20"/>
          <w:szCs w:val="20"/>
          <w:u w:val="single"/>
        </w:rPr>
        <w:t xml:space="preserve">società di </w:t>
      </w:r>
      <w:r w:rsidR="00096BDD" w:rsidRPr="00D30B5D">
        <w:rPr>
          <w:rFonts w:ascii="Arial" w:hAnsi="Arial" w:cs="Arial"/>
          <w:b/>
          <w:sz w:val="20"/>
          <w:szCs w:val="20"/>
          <w:u w:val="single"/>
        </w:rPr>
        <w:t>ingegneria</w:t>
      </w:r>
      <w:r w:rsidR="00102661" w:rsidRPr="00D30B5D">
        <w:rPr>
          <w:rFonts w:ascii="Arial" w:hAnsi="Arial" w:cs="Arial"/>
          <w:sz w:val="20"/>
          <w:szCs w:val="20"/>
        </w:rPr>
        <w:t xml:space="preserve"> (art. 90,comma 1, lett. f</w:t>
      </w:r>
      <w:r w:rsidR="008822DC" w:rsidRPr="00D30B5D">
        <w:rPr>
          <w:rFonts w:ascii="Arial" w:hAnsi="Arial" w:cs="Arial"/>
          <w:sz w:val="20"/>
          <w:szCs w:val="20"/>
        </w:rPr>
        <w:t>) del</w:t>
      </w:r>
      <w:r w:rsidR="00102661" w:rsidRPr="00D30B5D">
        <w:rPr>
          <w:rFonts w:ascii="Arial" w:hAnsi="Arial" w:cs="Arial"/>
          <w:sz w:val="20"/>
          <w:szCs w:val="20"/>
        </w:rPr>
        <w:t xml:space="preserve">, </w:t>
      </w:r>
      <w:r w:rsidR="00096BDD" w:rsidRPr="00D30B5D">
        <w:rPr>
          <w:rFonts w:ascii="Arial" w:hAnsi="Arial" w:cs="Arial"/>
          <w:sz w:val="20"/>
          <w:szCs w:val="20"/>
        </w:rPr>
        <w:t>D</w:t>
      </w:r>
      <w:r w:rsidR="00102661" w:rsidRPr="00D30B5D">
        <w:rPr>
          <w:rFonts w:ascii="Arial" w:hAnsi="Arial" w:cs="Arial"/>
          <w:sz w:val="20"/>
          <w:szCs w:val="20"/>
        </w:rPr>
        <w:t>.</w:t>
      </w:r>
      <w:r w:rsidR="00096BDD" w:rsidRPr="00D30B5D">
        <w:rPr>
          <w:rFonts w:ascii="Arial" w:hAnsi="Arial" w:cs="Arial"/>
          <w:sz w:val="20"/>
          <w:szCs w:val="20"/>
        </w:rPr>
        <w:t>Lgs</w:t>
      </w:r>
      <w:r w:rsidR="00270793" w:rsidRPr="00D30B5D">
        <w:rPr>
          <w:rFonts w:ascii="Arial" w:hAnsi="Arial" w:cs="Arial"/>
          <w:sz w:val="20"/>
          <w:szCs w:val="20"/>
        </w:rPr>
        <w:t>.</w:t>
      </w:r>
      <w:r w:rsidR="00096BDD" w:rsidRPr="00D30B5D">
        <w:rPr>
          <w:rFonts w:ascii="Arial" w:hAnsi="Arial" w:cs="Arial"/>
          <w:sz w:val="20"/>
          <w:szCs w:val="20"/>
        </w:rPr>
        <w:t xml:space="preserve"> </w:t>
      </w:r>
      <w:r w:rsidR="00270793" w:rsidRPr="00D30B5D">
        <w:rPr>
          <w:rFonts w:ascii="Arial" w:hAnsi="Arial" w:cs="Arial"/>
          <w:sz w:val="20"/>
          <w:szCs w:val="20"/>
        </w:rPr>
        <w:t>n.</w:t>
      </w:r>
      <w:r w:rsidR="00102661" w:rsidRPr="00D30B5D">
        <w:rPr>
          <w:rFonts w:ascii="Arial" w:hAnsi="Arial" w:cs="Arial"/>
          <w:sz w:val="20"/>
          <w:szCs w:val="20"/>
        </w:rPr>
        <w:t xml:space="preserve"> </w:t>
      </w:r>
      <w:r w:rsidR="00096BDD" w:rsidRPr="00D30B5D">
        <w:rPr>
          <w:rFonts w:ascii="Arial" w:hAnsi="Arial" w:cs="Arial"/>
          <w:sz w:val="20"/>
          <w:szCs w:val="20"/>
        </w:rPr>
        <w:t>163/</w:t>
      </w:r>
      <w:r w:rsidR="00102661" w:rsidRPr="00D30B5D">
        <w:rPr>
          <w:rFonts w:ascii="Arial" w:hAnsi="Arial" w:cs="Arial"/>
          <w:sz w:val="20"/>
          <w:szCs w:val="20"/>
        </w:rPr>
        <w:t>20</w:t>
      </w:r>
      <w:r w:rsidR="00096BDD" w:rsidRPr="00D30B5D">
        <w:rPr>
          <w:rFonts w:ascii="Arial" w:hAnsi="Arial" w:cs="Arial"/>
          <w:sz w:val="20"/>
          <w:szCs w:val="20"/>
        </w:rPr>
        <w:t>06 e s</w:t>
      </w:r>
      <w:r w:rsidR="00270793" w:rsidRPr="00D30B5D">
        <w:rPr>
          <w:rFonts w:ascii="Arial" w:hAnsi="Arial" w:cs="Arial"/>
          <w:sz w:val="20"/>
          <w:szCs w:val="20"/>
        </w:rPr>
        <w:t>.</w:t>
      </w:r>
      <w:r w:rsidR="00096BDD" w:rsidRPr="00D30B5D">
        <w:rPr>
          <w:rFonts w:ascii="Arial" w:hAnsi="Arial" w:cs="Arial"/>
          <w:sz w:val="20"/>
          <w:szCs w:val="20"/>
        </w:rPr>
        <w:t>m</w:t>
      </w:r>
      <w:r w:rsidR="00270793" w:rsidRPr="00D30B5D">
        <w:rPr>
          <w:rFonts w:ascii="Arial" w:hAnsi="Arial" w:cs="Arial"/>
          <w:sz w:val="20"/>
          <w:szCs w:val="20"/>
        </w:rPr>
        <w:t>.</w:t>
      </w:r>
      <w:r w:rsidR="00096BDD" w:rsidRPr="00D30B5D">
        <w:rPr>
          <w:rFonts w:ascii="Arial" w:hAnsi="Arial" w:cs="Arial"/>
          <w:sz w:val="20"/>
          <w:szCs w:val="20"/>
        </w:rPr>
        <w:t>i</w:t>
      </w:r>
      <w:r w:rsidR="00270793" w:rsidRPr="00D30B5D">
        <w:rPr>
          <w:rFonts w:ascii="Arial" w:hAnsi="Arial" w:cs="Arial"/>
          <w:sz w:val="20"/>
          <w:szCs w:val="20"/>
        </w:rPr>
        <w:t>.</w:t>
      </w:r>
      <w:r w:rsidR="009F42DE" w:rsidRPr="00D30B5D">
        <w:rPr>
          <w:rFonts w:ascii="Arial" w:hAnsi="Arial" w:cs="Arial"/>
          <w:sz w:val="20"/>
          <w:szCs w:val="20"/>
        </w:rPr>
        <w:t xml:space="preserve">) </w:t>
      </w:r>
      <w:r w:rsidR="00F23759" w:rsidRPr="00D30B5D">
        <w:rPr>
          <w:rFonts w:ascii="Arial" w:hAnsi="Arial" w:cs="Arial"/>
          <w:sz w:val="20"/>
          <w:szCs w:val="20"/>
        </w:rPr>
        <w:t>avente la seguente denominazione/ragione sociale</w:t>
      </w:r>
      <w:r w:rsidR="00522FB4" w:rsidRPr="00D30B5D">
        <w:rPr>
          <w:rFonts w:ascii="Arial" w:hAnsi="Arial" w:cs="Arial"/>
          <w:sz w:val="20"/>
          <w:szCs w:val="20"/>
        </w:rPr>
        <w:t xml:space="preserve"> “…………………</w:t>
      </w:r>
      <w:r w:rsidR="00F23759" w:rsidRPr="00D30B5D">
        <w:rPr>
          <w:rFonts w:ascii="Arial" w:hAnsi="Arial" w:cs="Arial"/>
          <w:sz w:val="20"/>
          <w:szCs w:val="20"/>
        </w:rPr>
        <w:t>…….</w:t>
      </w:r>
      <w:r w:rsidR="00270793" w:rsidRPr="00D30B5D">
        <w:rPr>
          <w:rFonts w:ascii="Arial" w:hAnsi="Arial" w:cs="Arial"/>
          <w:sz w:val="20"/>
          <w:szCs w:val="20"/>
        </w:rPr>
        <w:t>......................................</w:t>
      </w:r>
      <w:r w:rsidR="00096BDD" w:rsidRPr="00D30B5D">
        <w:rPr>
          <w:rFonts w:ascii="Arial" w:hAnsi="Arial" w:cs="Arial"/>
          <w:sz w:val="20"/>
          <w:szCs w:val="20"/>
        </w:rPr>
        <w:t>................</w:t>
      </w:r>
      <w:r w:rsidR="00522FB4" w:rsidRPr="00D30B5D">
        <w:rPr>
          <w:rFonts w:ascii="Arial" w:hAnsi="Arial" w:cs="Arial"/>
          <w:sz w:val="20"/>
          <w:szCs w:val="20"/>
        </w:rPr>
        <w:t>...........</w:t>
      </w:r>
      <w:r w:rsidR="00096BDD" w:rsidRPr="00D30B5D">
        <w:rPr>
          <w:rFonts w:ascii="Arial" w:hAnsi="Arial" w:cs="Arial"/>
          <w:sz w:val="20"/>
          <w:szCs w:val="20"/>
        </w:rPr>
        <w:t>..</w:t>
      </w:r>
      <w:r w:rsidR="009F42DE" w:rsidRPr="00D30B5D">
        <w:rPr>
          <w:rFonts w:ascii="Arial" w:hAnsi="Arial" w:cs="Arial"/>
          <w:sz w:val="20"/>
          <w:szCs w:val="20"/>
        </w:rPr>
        <w:t>..................”</w:t>
      </w:r>
    </w:p>
    <w:p w:rsidR="00270793" w:rsidRPr="00D30B5D" w:rsidRDefault="00096BDD" w:rsidP="00393396">
      <w:pPr>
        <w:pStyle w:val="Corpotesto"/>
        <w:widowControl w:val="0"/>
        <w:spacing w:after="0" w:line="276" w:lineRule="auto"/>
        <w:ind w:right="-79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P. IVA .......................</w:t>
      </w:r>
      <w:r w:rsidR="00270793" w:rsidRPr="00D30B5D">
        <w:rPr>
          <w:rFonts w:ascii="Arial" w:hAnsi="Arial" w:cs="Arial"/>
          <w:sz w:val="20"/>
          <w:szCs w:val="20"/>
        </w:rPr>
        <w:t>......</w:t>
      </w:r>
      <w:r w:rsidRPr="00D30B5D">
        <w:rPr>
          <w:rFonts w:ascii="Arial" w:hAnsi="Arial" w:cs="Arial"/>
          <w:sz w:val="20"/>
          <w:szCs w:val="20"/>
        </w:rPr>
        <w:t>............. sede legale in ......................................................................</w:t>
      </w:r>
      <w:r w:rsidR="00270793" w:rsidRPr="00D30B5D">
        <w:rPr>
          <w:rFonts w:ascii="Arial" w:hAnsi="Arial" w:cs="Arial"/>
          <w:sz w:val="20"/>
          <w:szCs w:val="20"/>
        </w:rPr>
        <w:t>............................</w:t>
      </w:r>
    </w:p>
    <w:p w:rsidR="00096BDD" w:rsidRPr="00D30B5D" w:rsidRDefault="00096BDD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</w:rPr>
        <w:t>prov. .......................... via/piazza ..................................................</w:t>
      </w:r>
      <w:r w:rsidR="00BC5578" w:rsidRPr="00D30B5D">
        <w:rPr>
          <w:rFonts w:ascii="Arial" w:hAnsi="Arial" w:cs="Arial"/>
          <w:sz w:val="20"/>
          <w:szCs w:val="20"/>
        </w:rPr>
        <w:t xml:space="preserve">.................................................... </w:t>
      </w:r>
      <w:r w:rsidRPr="00D30B5D">
        <w:rPr>
          <w:rFonts w:ascii="Arial" w:hAnsi="Arial" w:cs="Arial"/>
          <w:sz w:val="20"/>
          <w:szCs w:val="20"/>
        </w:rPr>
        <w:t xml:space="preserve">n. </w:t>
      </w:r>
      <w:r w:rsidR="00270793" w:rsidRPr="00D30B5D">
        <w:rPr>
          <w:rFonts w:ascii="Arial" w:hAnsi="Arial" w:cs="Arial"/>
          <w:sz w:val="20"/>
          <w:szCs w:val="20"/>
        </w:rPr>
        <w:t>..</w:t>
      </w:r>
      <w:r w:rsidRPr="00D30B5D">
        <w:rPr>
          <w:rFonts w:ascii="Arial" w:hAnsi="Arial" w:cs="Arial"/>
          <w:sz w:val="20"/>
          <w:szCs w:val="20"/>
        </w:rPr>
        <w:t>....</w:t>
      </w:r>
      <w:r w:rsidR="00270793" w:rsidRPr="00D30B5D">
        <w:rPr>
          <w:rFonts w:ascii="Arial" w:hAnsi="Arial" w:cs="Arial"/>
          <w:sz w:val="20"/>
          <w:szCs w:val="20"/>
        </w:rPr>
        <w:t>...</w:t>
      </w:r>
      <w:r w:rsidR="008B79E3" w:rsidRPr="00D30B5D">
        <w:rPr>
          <w:rFonts w:ascii="Arial" w:hAnsi="Arial" w:cs="Arial"/>
          <w:sz w:val="20"/>
          <w:szCs w:val="20"/>
        </w:rPr>
        <w:t>......, tel. ............</w:t>
      </w:r>
      <w:r w:rsidRPr="00D30B5D">
        <w:rPr>
          <w:rFonts w:ascii="Arial" w:hAnsi="Arial" w:cs="Arial"/>
          <w:sz w:val="20"/>
          <w:szCs w:val="20"/>
        </w:rPr>
        <w:t>.......</w:t>
      </w:r>
      <w:r w:rsidR="008B79E3" w:rsidRPr="00D30B5D">
        <w:rPr>
          <w:rFonts w:ascii="Arial" w:hAnsi="Arial" w:cs="Arial"/>
          <w:sz w:val="20"/>
          <w:szCs w:val="20"/>
        </w:rPr>
        <w:t>.......</w:t>
      </w:r>
      <w:r w:rsidR="00BB5EEE" w:rsidRPr="00D30B5D">
        <w:rPr>
          <w:rFonts w:ascii="Arial" w:hAnsi="Arial" w:cs="Arial"/>
          <w:sz w:val="20"/>
          <w:szCs w:val="20"/>
        </w:rPr>
        <w:t>..</w:t>
      </w:r>
      <w:r w:rsidR="008B79E3" w:rsidRPr="00D30B5D">
        <w:rPr>
          <w:rFonts w:ascii="Arial" w:hAnsi="Arial" w:cs="Arial"/>
          <w:sz w:val="20"/>
          <w:szCs w:val="20"/>
        </w:rPr>
        <w:t>.... fax ....</w:t>
      </w:r>
      <w:r w:rsidR="00270793" w:rsidRPr="00D30B5D">
        <w:rPr>
          <w:rFonts w:ascii="Arial" w:hAnsi="Arial" w:cs="Arial"/>
          <w:sz w:val="20"/>
          <w:szCs w:val="20"/>
        </w:rPr>
        <w:t>....</w:t>
      </w:r>
      <w:r w:rsidRPr="00D30B5D">
        <w:rPr>
          <w:rFonts w:ascii="Arial" w:hAnsi="Arial" w:cs="Arial"/>
          <w:sz w:val="20"/>
          <w:szCs w:val="20"/>
        </w:rPr>
        <w:t>...</w:t>
      </w:r>
      <w:r w:rsidR="008B79E3" w:rsidRPr="00D30B5D">
        <w:rPr>
          <w:rFonts w:ascii="Arial" w:hAnsi="Arial" w:cs="Arial"/>
          <w:sz w:val="20"/>
          <w:szCs w:val="20"/>
        </w:rPr>
        <w:t>.............................</w:t>
      </w:r>
      <w:r w:rsidRPr="00D30B5D">
        <w:rPr>
          <w:rFonts w:ascii="Arial" w:hAnsi="Arial" w:cs="Arial"/>
          <w:sz w:val="20"/>
          <w:szCs w:val="20"/>
        </w:rPr>
        <w:t xml:space="preserve">.......... </w:t>
      </w:r>
      <w:r w:rsidR="008B79E3" w:rsidRPr="00D30B5D">
        <w:rPr>
          <w:rFonts w:ascii="Arial" w:hAnsi="Arial" w:cs="Arial"/>
          <w:sz w:val="20"/>
          <w:szCs w:val="20"/>
        </w:rPr>
        <w:t xml:space="preserve">e-mail ………………...………………….…… </w:t>
      </w:r>
      <w:r w:rsidR="000D7CB8" w:rsidRPr="00D30B5D">
        <w:rPr>
          <w:rFonts w:ascii="Arial" w:hAnsi="Arial" w:cs="Arial"/>
          <w:sz w:val="20"/>
          <w:szCs w:val="20"/>
        </w:rPr>
        <w:t>pec ………………</w:t>
      </w:r>
      <w:r w:rsidR="00A75537" w:rsidRPr="00D30B5D">
        <w:rPr>
          <w:rFonts w:ascii="Arial" w:hAnsi="Arial" w:cs="Arial"/>
          <w:sz w:val="20"/>
          <w:szCs w:val="20"/>
        </w:rPr>
        <w:t>..</w:t>
      </w:r>
      <w:r w:rsidR="000D7CB8" w:rsidRPr="00D30B5D">
        <w:rPr>
          <w:rFonts w:ascii="Arial" w:hAnsi="Arial" w:cs="Arial"/>
          <w:sz w:val="20"/>
          <w:szCs w:val="20"/>
        </w:rPr>
        <w:t xml:space="preserve">………… </w:t>
      </w:r>
      <w:r w:rsidRPr="00D30B5D">
        <w:rPr>
          <w:rFonts w:ascii="Arial" w:hAnsi="Arial" w:cs="Arial"/>
          <w:sz w:val="20"/>
          <w:szCs w:val="20"/>
        </w:rPr>
        <w:t xml:space="preserve">e composta da </w:t>
      </w:r>
      <w:r w:rsidRPr="00D30B5D">
        <w:rPr>
          <w:rFonts w:ascii="Arial" w:hAnsi="Arial" w:cs="Arial"/>
          <w:sz w:val="20"/>
          <w:szCs w:val="20"/>
          <w:lang w:eastAsia="ar-SA"/>
        </w:rPr>
        <w:t>(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riportare</w:t>
      </w:r>
      <w:r w:rsidRPr="00D30B5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nominativo</w:t>
      </w:r>
      <w:r w:rsidR="00270793" w:rsidRPr="00D30B5D">
        <w:rPr>
          <w:rFonts w:ascii="Arial" w:hAnsi="Arial" w:cs="Arial"/>
          <w:bCs/>
          <w:sz w:val="20"/>
          <w:szCs w:val="20"/>
          <w:lang w:eastAsia="ar-SA"/>
        </w:rPr>
        <w:t>,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 xml:space="preserve"> qualifica professionale e c.f. di ogni socio</w:t>
      </w:r>
      <w:r w:rsidRPr="00D30B5D">
        <w:rPr>
          <w:rFonts w:ascii="Arial" w:hAnsi="Arial" w:cs="Arial"/>
          <w:sz w:val="20"/>
          <w:szCs w:val="20"/>
          <w:lang w:eastAsia="ar-SA"/>
        </w:rPr>
        <w:t>):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0793" w:rsidRPr="00D30B5D" w:rsidRDefault="00270793" w:rsidP="00393396">
      <w:pPr>
        <w:pStyle w:val="Corpotesto"/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270793" w:rsidRPr="00D30B5D" w:rsidRDefault="00270793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...................................................................................................................................</w:t>
      </w:r>
    </w:p>
    <w:p w:rsidR="00270793" w:rsidRPr="00D30B5D" w:rsidRDefault="00270793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</w:t>
      </w:r>
    </w:p>
    <w:p w:rsidR="00270793" w:rsidRPr="00D30B5D" w:rsidRDefault="00270793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</w:p>
    <w:p w:rsidR="00AF6B6D" w:rsidRPr="00D30B5D" w:rsidRDefault="00AF6B6D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0793" w:rsidRPr="00D30B5D" w:rsidRDefault="00270793" w:rsidP="00393396">
      <w:pPr>
        <w:pStyle w:val="Corpotesto"/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270793" w:rsidRPr="00D30B5D" w:rsidRDefault="00270793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...................................................................................................................................</w:t>
      </w:r>
    </w:p>
    <w:p w:rsidR="00270793" w:rsidRPr="00D30B5D" w:rsidRDefault="00270793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</w:t>
      </w:r>
    </w:p>
    <w:p w:rsidR="00270793" w:rsidRPr="00D30B5D" w:rsidRDefault="00270793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</w:t>
      </w:r>
      <w:r w:rsidR="00102661" w:rsidRPr="00D30B5D">
        <w:rPr>
          <w:rFonts w:ascii="Arial" w:hAnsi="Arial" w:cs="Arial"/>
          <w:sz w:val="20"/>
          <w:szCs w:val="20"/>
        </w:rPr>
        <w:t>.</w:t>
      </w:r>
      <w:r w:rsidRPr="00D30B5D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AF6B6D" w:rsidRPr="00D30B5D" w:rsidRDefault="00AF6B6D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E47F39" w:rsidRPr="00D30B5D" w:rsidRDefault="00E47F39" w:rsidP="00393396">
      <w:pPr>
        <w:pStyle w:val="Corpotesto"/>
        <w:widowControl w:val="0"/>
        <w:spacing w:after="0" w:line="276" w:lineRule="auto"/>
        <w:ind w:right="-79"/>
        <w:rPr>
          <w:rFonts w:ascii="Arial" w:hAnsi="Arial" w:cs="Arial"/>
          <w:sz w:val="20"/>
          <w:szCs w:val="20"/>
        </w:rPr>
      </w:pPr>
    </w:p>
    <w:p w:rsidR="00096BDD" w:rsidRPr="00D30B5D" w:rsidRDefault="00096BDD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 xml:space="preserve">la quale ha come Responsabile della Progettazione (per le </w:t>
      </w:r>
      <w:r w:rsidR="00E1017F" w:rsidRPr="00D30B5D">
        <w:rPr>
          <w:rFonts w:ascii="Arial" w:hAnsi="Arial" w:cs="Arial"/>
          <w:bCs/>
          <w:sz w:val="20"/>
          <w:szCs w:val="20"/>
        </w:rPr>
        <w:t>società</w:t>
      </w:r>
      <w:r w:rsidRPr="00D30B5D">
        <w:rPr>
          <w:rFonts w:ascii="Arial" w:hAnsi="Arial" w:cs="Arial"/>
          <w:bCs/>
          <w:sz w:val="20"/>
          <w:szCs w:val="20"/>
        </w:rPr>
        <w:t xml:space="preserve"> di professioni</w:t>
      </w:r>
      <w:r w:rsidR="00D85217" w:rsidRPr="00D30B5D">
        <w:rPr>
          <w:rFonts w:ascii="Arial" w:hAnsi="Arial" w:cs="Arial"/>
          <w:bCs/>
          <w:sz w:val="20"/>
          <w:szCs w:val="20"/>
        </w:rPr>
        <w:t>sti</w:t>
      </w:r>
      <w:r w:rsidR="002F08F8" w:rsidRPr="00D30B5D">
        <w:rPr>
          <w:rFonts w:ascii="Arial" w:hAnsi="Arial" w:cs="Arial"/>
          <w:sz w:val="20"/>
          <w:szCs w:val="20"/>
        </w:rPr>
        <w:t xml:space="preserve">) o Direttore </w:t>
      </w:r>
      <w:r w:rsidRPr="00D30B5D">
        <w:rPr>
          <w:rFonts w:ascii="Arial" w:hAnsi="Arial" w:cs="Arial"/>
          <w:sz w:val="20"/>
          <w:szCs w:val="20"/>
        </w:rPr>
        <w:t>Tecnico (per l</w:t>
      </w:r>
      <w:r w:rsidR="00E47F39" w:rsidRPr="00D30B5D">
        <w:rPr>
          <w:rFonts w:ascii="Arial" w:hAnsi="Arial" w:cs="Arial"/>
          <w:sz w:val="20"/>
          <w:szCs w:val="20"/>
        </w:rPr>
        <w:t>e</w:t>
      </w:r>
      <w:r w:rsidRPr="00D30B5D">
        <w:rPr>
          <w:rFonts w:ascii="Arial" w:hAnsi="Arial" w:cs="Arial"/>
          <w:sz w:val="20"/>
          <w:szCs w:val="20"/>
        </w:rPr>
        <w:t xml:space="preserve"> </w:t>
      </w:r>
      <w:r w:rsidR="00E1017F" w:rsidRPr="00D30B5D">
        <w:rPr>
          <w:rFonts w:ascii="Arial" w:hAnsi="Arial" w:cs="Arial"/>
          <w:bCs/>
          <w:sz w:val="20"/>
          <w:szCs w:val="20"/>
        </w:rPr>
        <w:t>società</w:t>
      </w:r>
      <w:r w:rsidRPr="00D30B5D">
        <w:rPr>
          <w:rFonts w:ascii="Arial" w:hAnsi="Arial" w:cs="Arial"/>
          <w:bCs/>
          <w:sz w:val="20"/>
          <w:szCs w:val="20"/>
        </w:rPr>
        <w:t xml:space="preserve"> di ingegneria</w:t>
      </w:r>
      <w:r w:rsidRPr="00D30B5D">
        <w:rPr>
          <w:rFonts w:ascii="Arial" w:hAnsi="Arial" w:cs="Arial"/>
          <w:sz w:val="20"/>
          <w:szCs w:val="20"/>
        </w:rPr>
        <w:t>):</w:t>
      </w:r>
    </w:p>
    <w:p w:rsidR="00E47F39" w:rsidRPr="00D30B5D" w:rsidRDefault="00096BDD" w:rsidP="00393396">
      <w:pPr>
        <w:pStyle w:val="Corpotesto"/>
        <w:widowControl w:val="0"/>
        <w:spacing w:after="0" w:line="276" w:lineRule="auto"/>
        <w:ind w:right="-79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.................................................</w:t>
      </w:r>
      <w:r w:rsidR="00102661" w:rsidRPr="00D30B5D">
        <w:rPr>
          <w:rFonts w:ascii="Arial" w:hAnsi="Arial" w:cs="Arial"/>
          <w:sz w:val="20"/>
          <w:szCs w:val="20"/>
          <w:lang w:eastAsia="ar-SA"/>
        </w:rPr>
        <w:t>..</w:t>
      </w:r>
      <w:r w:rsidRPr="00D30B5D">
        <w:rPr>
          <w:rFonts w:ascii="Arial" w:hAnsi="Arial" w:cs="Arial"/>
          <w:sz w:val="20"/>
          <w:szCs w:val="20"/>
          <w:lang w:eastAsia="ar-SA"/>
        </w:rPr>
        <w:t>...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>...........</w:t>
      </w:r>
      <w:r w:rsidRPr="00D30B5D">
        <w:rPr>
          <w:rFonts w:ascii="Arial" w:hAnsi="Arial" w:cs="Arial"/>
          <w:sz w:val="20"/>
          <w:szCs w:val="20"/>
          <w:lang w:eastAsia="ar-SA"/>
        </w:rPr>
        <w:t>.....................................................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>....</w:t>
      </w:r>
      <w:r w:rsidRPr="00D30B5D">
        <w:rPr>
          <w:rFonts w:ascii="Arial" w:hAnsi="Arial" w:cs="Arial"/>
          <w:sz w:val="20"/>
          <w:szCs w:val="20"/>
          <w:lang w:eastAsia="ar-SA"/>
        </w:rPr>
        <w:t>.....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>..................</w:t>
      </w:r>
    </w:p>
    <w:p w:rsidR="00E47F39" w:rsidRPr="00D30B5D" w:rsidRDefault="00096BDD" w:rsidP="00393396">
      <w:pPr>
        <w:pStyle w:val="Corpotesto"/>
        <w:widowControl w:val="0"/>
        <w:spacing w:after="0" w:line="276" w:lineRule="auto"/>
        <w:ind w:right="-79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 .......................................................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</w:t>
      </w:r>
    </w:p>
    <w:p w:rsidR="00096BDD" w:rsidRPr="00D30B5D" w:rsidRDefault="00096BDD" w:rsidP="00393396">
      <w:pPr>
        <w:pStyle w:val="Corpotesto"/>
        <w:widowControl w:val="0"/>
        <w:spacing w:after="0" w:line="276" w:lineRule="auto"/>
        <w:ind w:right="-79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</w:t>
      </w:r>
      <w:r w:rsidRPr="00D30B5D">
        <w:rPr>
          <w:rFonts w:ascii="Arial" w:hAnsi="Arial" w:cs="Arial"/>
          <w:sz w:val="20"/>
          <w:szCs w:val="20"/>
          <w:lang w:eastAsia="ar-SA"/>
        </w:rPr>
        <w:t>.....................</w:t>
      </w:r>
    </w:p>
    <w:p w:rsidR="00E47F39" w:rsidRPr="00D30B5D" w:rsidRDefault="00096BDD" w:rsidP="00393396">
      <w:pPr>
        <w:pStyle w:val="Corpotesto"/>
        <w:widowControl w:val="0"/>
        <w:spacing w:after="0" w:line="276" w:lineRule="auto"/>
        <w:ind w:right="-79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</w:t>
      </w:r>
      <w:r w:rsidR="00E47F39" w:rsidRPr="00D30B5D">
        <w:rPr>
          <w:rFonts w:ascii="Arial" w:hAnsi="Arial" w:cs="Arial"/>
          <w:sz w:val="20"/>
          <w:szCs w:val="20"/>
        </w:rPr>
        <w:t>................</w:t>
      </w:r>
      <w:r w:rsidRPr="00D30B5D">
        <w:rPr>
          <w:rFonts w:ascii="Arial" w:hAnsi="Arial" w:cs="Arial"/>
          <w:sz w:val="20"/>
          <w:szCs w:val="20"/>
        </w:rPr>
        <w:t>..</w:t>
      </w:r>
    </w:p>
    <w:p w:rsidR="00AF6B6D" w:rsidRPr="00D30B5D" w:rsidRDefault="00AF6B6D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sezione ............................</w:t>
      </w:r>
      <w:r w:rsidR="00C26D6C" w:rsidRPr="00D30B5D">
        <w:rPr>
          <w:rFonts w:ascii="Arial" w:hAnsi="Arial" w:cs="Arial"/>
          <w:sz w:val="20"/>
          <w:szCs w:val="20"/>
        </w:rPr>
        <w:t>.</w:t>
      </w:r>
      <w:r w:rsidRPr="00D30B5D">
        <w:rPr>
          <w:rFonts w:ascii="Arial" w:hAnsi="Arial" w:cs="Arial"/>
          <w:sz w:val="20"/>
          <w:szCs w:val="20"/>
        </w:rPr>
        <w:t>........</w:t>
      </w:r>
      <w:r w:rsidR="00C26D6C" w:rsidRPr="00D30B5D">
        <w:rPr>
          <w:rFonts w:ascii="Arial" w:hAnsi="Arial" w:cs="Arial"/>
          <w:sz w:val="20"/>
          <w:szCs w:val="20"/>
        </w:rPr>
        <w:t>..</w:t>
      </w:r>
      <w:r w:rsidRPr="00D30B5D">
        <w:rPr>
          <w:rFonts w:ascii="Arial" w:hAnsi="Arial" w:cs="Arial"/>
          <w:sz w:val="20"/>
          <w:szCs w:val="20"/>
        </w:rPr>
        <w:t>..... della provincia di ...................</w:t>
      </w:r>
      <w:r w:rsidR="00C26D6C" w:rsidRPr="00D30B5D">
        <w:rPr>
          <w:rFonts w:ascii="Arial" w:hAnsi="Arial" w:cs="Arial"/>
          <w:sz w:val="20"/>
          <w:szCs w:val="20"/>
        </w:rPr>
        <w:t>.</w:t>
      </w:r>
      <w:r w:rsidRPr="00D30B5D">
        <w:rPr>
          <w:rFonts w:ascii="Arial" w:hAnsi="Arial" w:cs="Arial"/>
          <w:sz w:val="20"/>
          <w:szCs w:val="20"/>
        </w:rPr>
        <w:t>............. dal ........................ con il n. …</w:t>
      </w:r>
      <w:r w:rsidR="00C26D6C" w:rsidRPr="00D30B5D">
        <w:rPr>
          <w:rFonts w:ascii="Arial" w:hAnsi="Arial" w:cs="Arial"/>
          <w:sz w:val="20"/>
          <w:szCs w:val="20"/>
        </w:rPr>
        <w:t>..</w:t>
      </w:r>
      <w:r w:rsidRPr="00D30B5D">
        <w:rPr>
          <w:rFonts w:ascii="Arial" w:hAnsi="Arial" w:cs="Arial"/>
          <w:sz w:val="20"/>
          <w:szCs w:val="20"/>
        </w:rPr>
        <w:t>…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E47F39" w:rsidRPr="00D30B5D" w:rsidRDefault="00E47F39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</w:p>
    <w:bookmarkStart w:id="3" w:name="Controllo3"/>
    <w:p w:rsidR="00E47F39" w:rsidRPr="00D30B5D" w:rsidRDefault="00D42065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D30B5D">
        <w:rPr>
          <w:rFonts w:ascii="Arial" w:hAnsi="Arial" w:cs="Arial"/>
          <w:sz w:val="20"/>
          <w:szCs w:val="20"/>
        </w:rPr>
        <w:instrText xml:space="preserve"> FORMCHECKBOX </w:instrText>
      </w:r>
      <w:r w:rsidRPr="00D30B5D">
        <w:rPr>
          <w:rFonts w:ascii="Arial" w:hAnsi="Arial" w:cs="Arial"/>
          <w:sz w:val="20"/>
          <w:szCs w:val="20"/>
        </w:rPr>
      </w:r>
      <w:r w:rsidRPr="00D30B5D">
        <w:rPr>
          <w:rFonts w:ascii="Arial" w:hAnsi="Arial" w:cs="Arial"/>
          <w:sz w:val="20"/>
          <w:szCs w:val="20"/>
        </w:rPr>
        <w:fldChar w:fldCharType="end"/>
      </w:r>
      <w:bookmarkEnd w:id="3"/>
      <w:r w:rsidR="00E47F39" w:rsidRPr="00D30B5D">
        <w:rPr>
          <w:rFonts w:ascii="Arial" w:hAnsi="Arial" w:cs="Arial"/>
          <w:sz w:val="20"/>
          <w:szCs w:val="20"/>
        </w:rPr>
        <w:tab/>
      </w:r>
      <w:r w:rsidR="00E47F39" w:rsidRPr="00D30B5D">
        <w:rPr>
          <w:rFonts w:ascii="Arial" w:hAnsi="Arial" w:cs="Arial"/>
          <w:b/>
          <w:sz w:val="20"/>
          <w:szCs w:val="20"/>
          <w:u w:val="single"/>
        </w:rPr>
        <w:t>capogruppo di raggruppamento temporaneo di professionisti</w:t>
      </w:r>
      <w:r w:rsidR="00E47F39" w:rsidRPr="00D30B5D">
        <w:rPr>
          <w:rFonts w:ascii="Arial" w:hAnsi="Arial" w:cs="Arial"/>
          <w:sz w:val="20"/>
          <w:szCs w:val="20"/>
        </w:rPr>
        <w:t xml:space="preserve"> (</w:t>
      </w:r>
      <w:r w:rsidR="00E47F39" w:rsidRPr="00D30B5D">
        <w:rPr>
          <w:rFonts w:ascii="Arial" w:hAnsi="Arial" w:cs="Arial"/>
          <w:b/>
          <w:sz w:val="20"/>
          <w:szCs w:val="20"/>
        </w:rPr>
        <w:t>R.T.P.</w:t>
      </w:r>
      <w:r w:rsidR="00102661" w:rsidRPr="00D30B5D">
        <w:rPr>
          <w:rFonts w:ascii="Arial" w:hAnsi="Arial" w:cs="Arial"/>
          <w:sz w:val="20"/>
          <w:szCs w:val="20"/>
        </w:rPr>
        <w:t xml:space="preserve"> di cui all’art. 90, comma 1,</w:t>
      </w:r>
      <w:r w:rsidRPr="00D30B5D">
        <w:rPr>
          <w:rFonts w:ascii="Arial" w:hAnsi="Arial" w:cs="Arial"/>
          <w:sz w:val="20"/>
          <w:szCs w:val="20"/>
        </w:rPr>
        <w:t xml:space="preserve"> </w:t>
      </w:r>
      <w:r w:rsidRPr="00D30B5D">
        <w:rPr>
          <w:rFonts w:ascii="Arial" w:hAnsi="Arial" w:cs="Arial"/>
          <w:sz w:val="20"/>
          <w:szCs w:val="20"/>
        </w:rPr>
        <w:br/>
      </w:r>
      <w:r w:rsidR="00102661" w:rsidRPr="00D30B5D">
        <w:rPr>
          <w:rFonts w:ascii="Arial" w:hAnsi="Arial" w:cs="Arial"/>
          <w:sz w:val="20"/>
          <w:szCs w:val="20"/>
        </w:rPr>
        <w:t>lett. g</w:t>
      </w:r>
      <w:r w:rsidR="008822DC" w:rsidRPr="00D30B5D">
        <w:rPr>
          <w:rFonts w:ascii="Arial" w:hAnsi="Arial" w:cs="Arial"/>
          <w:sz w:val="20"/>
          <w:szCs w:val="20"/>
        </w:rPr>
        <w:t>)</w:t>
      </w:r>
      <w:r w:rsidR="00102661" w:rsidRPr="00D30B5D">
        <w:rPr>
          <w:rFonts w:ascii="Arial" w:hAnsi="Arial" w:cs="Arial"/>
          <w:sz w:val="20"/>
          <w:szCs w:val="20"/>
        </w:rPr>
        <w:t xml:space="preserve">, </w:t>
      </w:r>
      <w:r w:rsidR="008822DC" w:rsidRPr="00D30B5D">
        <w:rPr>
          <w:rFonts w:ascii="Arial" w:hAnsi="Arial" w:cs="Arial"/>
          <w:sz w:val="20"/>
          <w:szCs w:val="20"/>
        </w:rPr>
        <w:t xml:space="preserve">del </w:t>
      </w:r>
      <w:r w:rsidR="005E6FE6" w:rsidRPr="00D30B5D">
        <w:rPr>
          <w:rFonts w:ascii="Arial" w:hAnsi="Arial" w:cs="Arial"/>
          <w:sz w:val="20"/>
          <w:szCs w:val="20"/>
        </w:rPr>
        <w:t>D</w:t>
      </w:r>
      <w:r w:rsidR="00102661" w:rsidRPr="00D30B5D">
        <w:rPr>
          <w:rFonts w:ascii="Arial" w:hAnsi="Arial" w:cs="Arial"/>
          <w:sz w:val="20"/>
          <w:szCs w:val="20"/>
        </w:rPr>
        <w:t>.</w:t>
      </w:r>
      <w:r w:rsidR="005E6FE6" w:rsidRPr="00D30B5D">
        <w:rPr>
          <w:rFonts w:ascii="Arial" w:hAnsi="Arial" w:cs="Arial"/>
          <w:sz w:val="20"/>
          <w:szCs w:val="20"/>
        </w:rPr>
        <w:t>Lgs. n.</w:t>
      </w:r>
      <w:r w:rsidR="00102661" w:rsidRPr="00D30B5D">
        <w:rPr>
          <w:rFonts w:ascii="Arial" w:hAnsi="Arial" w:cs="Arial"/>
          <w:sz w:val="20"/>
          <w:szCs w:val="20"/>
        </w:rPr>
        <w:t xml:space="preserve"> </w:t>
      </w:r>
      <w:r w:rsidR="005E6FE6" w:rsidRPr="00D30B5D">
        <w:rPr>
          <w:rFonts w:ascii="Arial" w:hAnsi="Arial" w:cs="Arial"/>
          <w:sz w:val="20"/>
          <w:szCs w:val="20"/>
        </w:rPr>
        <w:t>163/</w:t>
      </w:r>
      <w:r w:rsidR="00102661" w:rsidRPr="00D30B5D">
        <w:rPr>
          <w:rFonts w:ascii="Arial" w:hAnsi="Arial" w:cs="Arial"/>
          <w:sz w:val="20"/>
          <w:szCs w:val="20"/>
        </w:rPr>
        <w:t>20</w:t>
      </w:r>
      <w:r w:rsidR="005E6FE6" w:rsidRPr="00D30B5D">
        <w:rPr>
          <w:rFonts w:ascii="Arial" w:hAnsi="Arial" w:cs="Arial"/>
          <w:sz w:val="20"/>
          <w:szCs w:val="20"/>
        </w:rPr>
        <w:t>06 e s.m.i.)</w:t>
      </w:r>
      <w:r w:rsidR="00E47F39" w:rsidRPr="00D30B5D">
        <w:rPr>
          <w:rFonts w:ascii="Arial" w:hAnsi="Arial" w:cs="Arial"/>
          <w:sz w:val="20"/>
          <w:szCs w:val="20"/>
        </w:rPr>
        <w:t xml:space="preserve"> che</w:t>
      </w:r>
      <w:r w:rsidR="00AA2B70" w:rsidRPr="00D30B5D">
        <w:rPr>
          <w:rFonts w:ascii="Arial" w:hAnsi="Arial" w:cs="Arial"/>
          <w:sz w:val="20"/>
          <w:szCs w:val="20"/>
          <w:lang w:eastAsia="ar-SA"/>
        </w:rPr>
        <w:t>, ai fini dell’inserimento nell’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>elenc</w:t>
      </w:r>
      <w:r w:rsidR="009F42DE" w:rsidRPr="00D30B5D">
        <w:rPr>
          <w:rFonts w:ascii="Arial" w:hAnsi="Arial" w:cs="Arial"/>
          <w:sz w:val="20"/>
          <w:szCs w:val="20"/>
          <w:lang w:eastAsia="ar-SA"/>
        </w:rPr>
        <w:t>o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>, assume la seguente denominazione “...................................</w:t>
      </w:r>
      <w:r w:rsidR="00102661" w:rsidRPr="00D30B5D">
        <w:rPr>
          <w:rFonts w:ascii="Arial" w:hAnsi="Arial" w:cs="Arial"/>
          <w:sz w:val="20"/>
          <w:szCs w:val="20"/>
          <w:lang w:eastAsia="ar-SA"/>
        </w:rPr>
        <w:t>...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>............................................................</w:t>
      </w:r>
      <w:r w:rsidR="005E6FE6" w:rsidRPr="00D30B5D">
        <w:rPr>
          <w:rFonts w:ascii="Arial" w:hAnsi="Arial" w:cs="Arial"/>
          <w:sz w:val="20"/>
          <w:szCs w:val="20"/>
          <w:lang w:eastAsia="ar-SA"/>
        </w:rPr>
        <w:t>................................................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>............”, composto dai seguenti soggetti “mandanti” (</w:t>
      </w:r>
      <w:r w:rsidR="00E47F39" w:rsidRPr="00D30B5D">
        <w:rPr>
          <w:rFonts w:ascii="Arial" w:hAnsi="Arial" w:cs="Arial"/>
          <w:bCs/>
          <w:sz w:val="20"/>
          <w:szCs w:val="20"/>
          <w:lang w:eastAsia="ar-SA"/>
        </w:rPr>
        <w:t>riportare nominativo, qualifica professionale, c.f. di ogni soggetto nonché la specifica se trattasi di professionista singolo, rappresentante di associazione di professionisti, legale rappresentante di società</w:t>
      </w:r>
      <w:r w:rsidR="00E914D0" w:rsidRPr="00D30B5D">
        <w:rPr>
          <w:rFonts w:ascii="Arial" w:hAnsi="Arial" w:cs="Arial"/>
          <w:bCs/>
          <w:sz w:val="20"/>
          <w:szCs w:val="20"/>
          <w:lang w:eastAsia="ar-SA"/>
        </w:rPr>
        <w:t xml:space="preserve"> o di consorzio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 xml:space="preserve">) che </w:t>
      </w:r>
      <w:r w:rsidR="00E47F39" w:rsidRPr="00D30B5D">
        <w:rPr>
          <w:rFonts w:ascii="Arial" w:hAnsi="Arial" w:cs="Arial"/>
          <w:sz w:val="20"/>
          <w:szCs w:val="20"/>
          <w:u w:val="single"/>
          <w:lang w:eastAsia="ar-SA"/>
        </w:rPr>
        <w:t>sottoscrivono TUTTI in calce la presente istanza</w:t>
      </w:r>
      <w:r w:rsidR="00E47F39" w:rsidRPr="00D30B5D">
        <w:rPr>
          <w:rFonts w:ascii="Arial" w:hAnsi="Arial" w:cs="Arial"/>
          <w:sz w:val="20"/>
          <w:szCs w:val="20"/>
          <w:lang w:eastAsia="ar-SA"/>
        </w:rPr>
        <w:t xml:space="preserve"> (IN CASO DI SOCIETÀ LA SOTTOSCRIZIONE SPETTA AL LEGALE RAPPRESENTANTE):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ED1BAA" w:rsidRPr="00D30B5D" w:rsidRDefault="00ED1BAA" w:rsidP="00393396">
      <w:pPr>
        <w:pStyle w:val="Corpotesto"/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ED1BAA" w:rsidRPr="00D30B5D" w:rsidRDefault="00ED1BAA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...................................................................................................................................</w:t>
      </w:r>
    </w:p>
    <w:p w:rsidR="00527936" w:rsidRPr="00D30B5D" w:rsidRDefault="00ED1BAA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</w:t>
      </w:r>
    </w:p>
    <w:p w:rsidR="00ED1BAA" w:rsidRPr="00D30B5D" w:rsidRDefault="00ED1BAA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  <w:r w:rsidR="00D42065" w:rsidRPr="00D30B5D">
        <w:rPr>
          <w:rFonts w:ascii="Arial" w:hAnsi="Arial" w:cs="Arial"/>
          <w:sz w:val="20"/>
          <w:szCs w:val="20"/>
        </w:rPr>
        <w:t>.....</w:t>
      </w:r>
    </w:p>
    <w:p w:rsidR="00AF6B6D" w:rsidRPr="00D30B5D" w:rsidRDefault="00AF6B6D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183A32" w:rsidRPr="00D30B5D" w:rsidRDefault="00E35A56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specifica del “mandante” (</w:t>
      </w:r>
      <w:r w:rsidR="009623B5" w:rsidRPr="00D30B5D">
        <w:rPr>
          <w:rFonts w:ascii="Arial" w:hAnsi="Arial" w:cs="Arial"/>
          <w:sz w:val="20"/>
          <w:szCs w:val="20"/>
          <w:lang w:eastAsia="ar-SA"/>
        </w:rPr>
        <w:t xml:space="preserve">indicare se </w:t>
      </w:r>
      <w:r w:rsidRPr="00D30B5D">
        <w:rPr>
          <w:rFonts w:ascii="Arial" w:hAnsi="Arial" w:cs="Arial"/>
          <w:sz w:val="20"/>
          <w:szCs w:val="20"/>
          <w:lang w:eastAsia="ar-SA"/>
        </w:rPr>
        <w:t>professionista singolo/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rappresentante di associazione di professionisti/</w:t>
      </w:r>
      <w:r w:rsidR="00305B05" w:rsidRPr="00D30B5D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legale rappresentante di società o di consorzio) ……………………………………………</w:t>
      </w:r>
      <w:r w:rsidR="00E60059" w:rsidRPr="00D30B5D">
        <w:rPr>
          <w:rFonts w:ascii="Arial" w:hAnsi="Arial" w:cs="Arial"/>
          <w:bCs/>
          <w:sz w:val="20"/>
          <w:szCs w:val="20"/>
          <w:lang w:eastAsia="ar-SA"/>
        </w:rPr>
        <w:t>.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………………...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ED1BAA" w:rsidRPr="00D30B5D" w:rsidRDefault="00ED1BAA" w:rsidP="00393396">
      <w:pPr>
        <w:pStyle w:val="Corpotesto"/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lastRenderedPageBreak/>
        <w:t>nome e cognome ..........................................................................................................................................</w:t>
      </w:r>
    </w:p>
    <w:p w:rsidR="00ED1BAA" w:rsidRPr="00D30B5D" w:rsidRDefault="00ED1BAA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</w:t>
      </w:r>
    </w:p>
    <w:p w:rsidR="00527936" w:rsidRPr="00D30B5D" w:rsidRDefault="00527936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</w:t>
      </w:r>
      <w:r w:rsidR="00ED1BAA" w:rsidRPr="00D30B5D">
        <w:rPr>
          <w:rFonts w:ascii="Arial" w:hAnsi="Arial" w:cs="Arial"/>
          <w:sz w:val="20"/>
          <w:szCs w:val="20"/>
          <w:lang w:eastAsia="ar-SA"/>
        </w:rPr>
        <w:t>...........................................................</w:t>
      </w:r>
      <w:r w:rsidRPr="00D30B5D">
        <w:rPr>
          <w:rFonts w:ascii="Arial" w:hAnsi="Arial" w:cs="Arial"/>
          <w:sz w:val="20"/>
          <w:szCs w:val="20"/>
          <w:lang w:eastAsia="ar-SA"/>
        </w:rPr>
        <w:t>.</w:t>
      </w:r>
      <w:r w:rsidR="00ED1BAA" w:rsidRPr="00D30B5D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ED1BAA" w:rsidRPr="00D30B5D" w:rsidRDefault="00ED1BAA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</w:p>
    <w:p w:rsidR="00AF6B6D" w:rsidRPr="00D30B5D" w:rsidRDefault="00AF6B6D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5938E2" w:rsidRPr="00D30B5D" w:rsidRDefault="005938E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specifica del “mandante” (</w:t>
      </w:r>
      <w:r w:rsidR="009623B5" w:rsidRPr="00D30B5D">
        <w:rPr>
          <w:rFonts w:ascii="Arial" w:hAnsi="Arial" w:cs="Arial"/>
          <w:sz w:val="20"/>
          <w:szCs w:val="20"/>
          <w:lang w:eastAsia="ar-SA"/>
        </w:rPr>
        <w:t xml:space="preserve">indicare se </w:t>
      </w:r>
      <w:r w:rsidRPr="00D30B5D">
        <w:rPr>
          <w:rFonts w:ascii="Arial" w:hAnsi="Arial" w:cs="Arial"/>
          <w:sz w:val="20"/>
          <w:szCs w:val="20"/>
          <w:lang w:eastAsia="ar-SA"/>
        </w:rPr>
        <w:t>professionista singolo/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rappresentante di associazione di professionisti/ legale rappresentante di società o di consorzio) ……………………………………………………………...</w:t>
      </w:r>
      <w:r w:rsidR="00D42065" w:rsidRPr="00D30B5D">
        <w:rPr>
          <w:rFonts w:ascii="Arial" w:hAnsi="Arial" w:cs="Arial"/>
          <w:bCs/>
          <w:sz w:val="20"/>
          <w:szCs w:val="20"/>
          <w:lang w:eastAsia="ar-SA"/>
        </w:rPr>
        <w:t>.....</w:t>
      </w:r>
    </w:p>
    <w:p w:rsidR="00183A32" w:rsidRPr="00D30B5D" w:rsidRDefault="00183A32" w:rsidP="00393396">
      <w:pPr>
        <w:pStyle w:val="Corpotesto"/>
        <w:widowControl w:val="0"/>
        <w:spacing w:after="0" w:line="276" w:lineRule="auto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ED1BAA" w:rsidRPr="00D30B5D" w:rsidRDefault="00ED1BAA" w:rsidP="00393396">
      <w:pPr>
        <w:pStyle w:val="Corpotesto"/>
        <w:spacing w:after="0" w:line="276" w:lineRule="auto"/>
        <w:ind w:right="-79"/>
        <w:jc w:val="both"/>
        <w:rPr>
          <w:rFonts w:ascii="Arial" w:hAnsi="Arial" w:cs="Arial"/>
          <w:sz w:val="20"/>
          <w:szCs w:val="20"/>
        </w:rPr>
      </w:pPr>
    </w:p>
    <w:bookmarkStart w:id="4" w:name="Controllo4"/>
    <w:p w:rsidR="002F3CB1" w:rsidRPr="00D30B5D" w:rsidRDefault="00D42065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30B5D">
        <w:rPr>
          <w:rFonts w:ascii="Arial" w:hAnsi="Arial" w:cs="Arial"/>
          <w:sz w:val="20"/>
          <w:szCs w:val="20"/>
        </w:rPr>
        <w:instrText xml:space="preserve"> FORMCHECKBOX </w:instrText>
      </w:r>
      <w:r w:rsidRPr="00D30B5D">
        <w:rPr>
          <w:rFonts w:ascii="Arial" w:hAnsi="Arial" w:cs="Arial"/>
          <w:sz w:val="20"/>
          <w:szCs w:val="20"/>
        </w:rPr>
      </w:r>
      <w:r w:rsidRPr="00D30B5D">
        <w:rPr>
          <w:rFonts w:ascii="Arial" w:hAnsi="Arial" w:cs="Arial"/>
          <w:sz w:val="20"/>
          <w:szCs w:val="20"/>
        </w:rPr>
        <w:fldChar w:fldCharType="end"/>
      </w:r>
      <w:bookmarkEnd w:id="4"/>
      <w:r w:rsidR="00ED1BAA" w:rsidRPr="00D30B5D">
        <w:rPr>
          <w:rFonts w:ascii="Arial" w:hAnsi="Arial" w:cs="Arial"/>
          <w:sz w:val="20"/>
          <w:szCs w:val="20"/>
        </w:rPr>
        <w:tab/>
      </w:r>
      <w:r w:rsidR="00D96CEA" w:rsidRPr="00D30B5D">
        <w:rPr>
          <w:rFonts w:ascii="Arial" w:hAnsi="Arial" w:cs="Arial"/>
          <w:b/>
          <w:sz w:val="20"/>
          <w:szCs w:val="20"/>
          <w:u w:val="single"/>
        </w:rPr>
        <w:t>legale rappresentante di</w:t>
      </w:r>
      <w:r w:rsidR="00ED1BAA" w:rsidRPr="00D30B5D">
        <w:rPr>
          <w:rFonts w:ascii="Arial" w:hAnsi="Arial" w:cs="Arial"/>
          <w:b/>
          <w:sz w:val="20"/>
          <w:szCs w:val="20"/>
          <w:u w:val="single"/>
        </w:rPr>
        <w:t xml:space="preserve"> consorzio stabile</w:t>
      </w:r>
      <w:r w:rsidR="00ED1BAA" w:rsidRPr="00D30B5D">
        <w:rPr>
          <w:rFonts w:ascii="Arial" w:hAnsi="Arial" w:cs="Arial"/>
          <w:sz w:val="20"/>
          <w:szCs w:val="20"/>
        </w:rPr>
        <w:t xml:space="preserve"> </w:t>
      </w:r>
      <w:r w:rsidR="00DA5BA4" w:rsidRPr="00D30B5D">
        <w:rPr>
          <w:rFonts w:ascii="Arial" w:hAnsi="Arial" w:cs="Arial"/>
          <w:sz w:val="20"/>
          <w:szCs w:val="20"/>
        </w:rPr>
        <w:t xml:space="preserve">di società di professionisti e di società di ingegneria </w:t>
      </w:r>
      <w:r w:rsidR="00102661" w:rsidRPr="00D30B5D">
        <w:rPr>
          <w:rFonts w:ascii="Arial" w:hAnsi="Arial" w:cs="Arial"/>
          <w:sz w:val="20"/>
          <w:szCs w:val="20"/>
        </w:rPr>
        <w:t>(art. 90, comma 1, lett. h</w:t>
      </w:r>
      <w:r w:rsidR="008822DC" w:rsidRPr="00D30B5D">
        <w:rPr>
          <w:rFonts w:ascii="Arial" w:hAnsi="Arial" w:cs="Arial"/>
          <w:sz w:val="20"/>
          <w:szCs w:val="20"/>
        </w:rPr>
        <w:t xml:space="preserve">) del </w:t>
      </w:r>
      <w:r w:rsidR="00102661" w:rsidRPr="00D30B5D">
        <w:rPr>
          <w:rFonts w:ascii="Arial" w:hAnsi="Arial" w:cs="Arial"/>
          <w:sz w:val="20"/>
          <w:szCs w:val="20"/>
        </w:rPr>
        <w:t xml:space="preserve">, </w:t>
      </w:r>
      <w:r w:rsidR="00ED1BAA" w:rsidRPr="00D30B5D">
        <w:rPr>
          <w:rFonts w:ascii="Arial" w:hAnsi="Arial" w:cs="Arial"/>
          <w:sz w:val="20"/>
          <w:szCs w:val="20"/>
        </w:rPr>
        <w:t>D</w:t>
      </w:r>
      <w:r w:rsidR="00102661" w:rsidRPr="00D30B5D">
        <w:rPr>
          <w:rFonts w:ascii="Arial" w:hAnsi="Arial" w:cs="Arial"/>
          <w:sz w:val="20"/>
          <w:szCs w:val="20"/>
        </w:rPr>
        <w:t>.</w:t>
      </w:r>
      <w:r w:rsidR="00ED1BAA" w:rsidRPr="00D30B5D">
        <w:rPr>
          <w:rFonts w:ascii="Arial" w:hAnsi="Arial" w:cs="Arial"/>
          <w:sz w:val="20"/>
          <w:szCs w:val="20"/>
        </w:rPr>
        <w:t>Lgs</w:t>
      </w:r>
      <w:r w:rsidR="002F3CB1" w:rsidRPr="00D30B5D">
        <w:rPr>
          <w:rFonts w:ascii="Arial" w:hAnsi="Arial" w:cs="Arial"/>
          <w:sz w:val="20"/>
          <w:szCs w:val="20"/>
        </w:rPr>
        <w:t>.</w:t>
      </w:r>
      <w:r w:rsidR="00ED1BAA" w:rsidRPr="00D30B5D">
        <w:rPr>
          <w:rFonts w:ascii="Arial" w:hAnsi="Arial" w:cs="Arial"/>
          <w:sz w:val="20"/>
          <w:szCs w:val="20"/>
        </w:rPr>
        <w:t xml:space="preserve"> </w:t>
      </w:r>
      <w:r w:rsidR="002F3CB1" w:rsidRPr="00D30B5D">
        <w:rPr>
          <w:rFonts w:ascii="Arial" w:hAnsi="Arial" w:cs="Arial"/>
          <w:sz w:val="20"/>
          <w:szCs w:val="20"/>
        </w:rPr>
        <w:t>n.</w:t>
      </w:r>
      <w:r w:rsidR="00102661" w:rsidRPr="00D30B5D">
        <w:rPr>
          <w:rFonts w:ascii="Arial" w:hAnsi="Arial" w:cs="Arial"/>
          <w:sz w:val="20"/>
          <w:szCs w:val="20"/>
        </w:rPr>
        <w:t xml:space="preserve"> </w:t>
      </w:r>
      <w:r w:rsidR="00ED1BAA" w:rsidRPr="00D30B5D">
        <w:rPr>
          <w:rFonts w:ascii="Arial" w:hAnsi="Arial" w:cs="Arial"/>
          <w:sz w:val="20"/>
          <w:szCs w:val="20"/>
        </w:rPr>
        <w:t>163/</w:t>
      </w:r>
      <w:r w:rsidR="00102661" w:rsidRPr="00D30B5D">
        <w:rPr>
          <w:rFonts w:ascii="Arial" w:hAnsi="Arial" w:cs="Arial"/>
          <w:sz w:val="20"/>
          <w:szCs w:val="20"/>
        </w:rPr>
        <w:t>20</w:t>
      </w:r>
      <w:r w:rsidR="00ED1BAA" w:rsidRPr="00D30B5D">
        <w:rPr>
          <w:rFonts w:ascii="Arial" w:hAnsi="Arial" w:cs="Arial"/>
          <w:sz w:val="20"/>
          <w:szCs w:val="20"/>
        </w:rPr>
        <w:t>06 e s</w:t>
      </w:r>
      <w:r w:rsidR="002F3CB1" w:rsidRPr="00D30B5D">
        <w:rPr>
          <w:rFonts w:ascii="Arial" w:hAnsi="Arial" w:cs="Arial"/>
          <w:sz w:val="20"/>
          <w:szCs w:val="20"/>
        </w:rPr>
        <w:t>.</w:t>
      </w:r>
      <w:r w:rsidR="00ED1BAA" w:rsidRPr="00D30B5D">
        <w:rPr>
          <w:rFonts w:ascii="Arial" w:hAnsi="Arial" w:cs="Arial"/>
          <w:sz w:val="20"/>
          <w:szCs w:val="20"/>
        </w:rPr>
        <w:t>m</w:t>
      </w:r>
      <w:r w:rsidR="002F3CB1" w:rsidRPr="00D30B5D">
        <w:rPr>
          <w:rFonts w:ascii="Arial" w:hAnsi="Arial" w:cs="Arial"/>
          <w:sz w:val="20"/>
          <w:szCs w:val="20"/>
        </w:rPr>
        <w:t>.</w:t>
      </w:r>
      <w:r w:rsidR="00ED1BAA" w:rsidRPr="00D30B5D">
        <w:rPr>
          <w:rFonts w:ascii="Arial" w:hAnsi="Arial" w:cs="Arial"/>
          <w:sz w:val="20"/>
          <w:szCs w:val="20"/>
        </w:rPr>
        <w:t>i</w:t>
      </w:r>
      <w:r w:rsidR="002F3CB1" w:rsidRPr="00D30B5D">
        <w:rPr>
          <w:rFonts w:ascii="Arial" w:hAnsi="Arial" w:cs="Arial"/>
          <w:sz w:val="20"/>
          <w:szCs w:val="20"/>
        </w:rPr>
        <w:t>.</w:t>
      </w:r>
      <w:r w:rsidR="00ED1BAA" w:rsidRPr="00D30B5D">
        <w:rPr>
          <w:rFonts w:ascii="Arial" w:hAnsi="Arial" w:cs="Arial"/>
          <w:sz w:val="20"/>
          <w:szCs w:val="20"/>
        </w:rPr>
        <w:t xml:space="preserve">) denominato </w:t>
      </w:r>
      <w:r w:rsidR="002F3CB1" w:rsidRPr="00D30B5D">
        <w:rPr>
          <w:rFonts w:ascii="Arial" w:hAnsi="Arial" w:cs="Arial"/>
          <w:sz w:val="20"/>
          <w:szCs w:val="20"/>
        </w:rPr>
        <w:t>“</w:t>
      </w:r>
      <w:r w:rsidR="00DA5BA4" w:rsidRPr="00D30B5D">
        <w:rPr>
          <w:rFonts w:ascii="Arial" w:hAnsi="Arial" w:cs="Arial"/>
          <w:sz w:val="20"/>
          <w:szCs w:val="20"/>
        </w:rPr>
        <w:t>.....</w:t>
      </w:r>
      <w:r w:rsidR="002F3CB1" w:rsidRPr="00D30B5D">
        <w:rPr>
          <w:rFonts w:ascii="Arial" w:hAnsi="Arial" w:cs="Arial"/>
          <w:sz w:val="20"/>
          <w:szCs w:val="20"/>
        </w:rPr>
        <w:t>.............................</w:t>
      </w:r>
      <w:r w:rsidR="00ED1BAA" w:rsidRPr="00D30B5D">
        <w:rPr>
          <w:rFonts w:ascii="Arial" w:hAnsi="Arial" w:cs="Arial"/>
          <w:sz w:val="20"/>
          <w:szCs w:val="20"/>
        </w:rPr>
        <w:t>......</w:t>
      </w:r>
      <w:r w:rsidR="00DA5BA4" w:rsidRPr="00D30B5D">
        <w:rPr>
          <w:rFonts w:ascii="Arial" w:hAnsi="Arial" w:cs="Arial"/>
          <w:sz w:val="20"/>
          <w:szCs w:val="20"/>
        </w:rPr>
        <w:t>..............</w:t>
      </w:r>
      <w:r w:rsidR="00ED1BAA" w:rsidRPr="00D30B5D">
        <w:rPr>
          <w:rFonts w:ascii="Arial" w:hAnsi="Arial" w:cs="Arial"/>
          <w:sz w:val="20"/>
          <w:szCs w:val="20"/>
        </w:rPr>
        <w:t>...</w:t>
      </w:r>
      <w:r w:rsidR="002F3CB1" w:rsidRPr="00D30B5D">
        <w:rPr>
          <w:rFonts w:ascii="Arial" w:hAnsi="Arial" w:cs="Arial"/>
          <w:sz w:val="20"/>
          <w:szCs w:val="20"/>
        </w:rPr>
        <w:t>.....</w:t>
      </w:r>
      <w:r w:rsidR="00ED1BAA" w:rsidRPr="00D30B5D">
        <w:rPr>
          <w:rFonts w:ascii="Arial" w:hAnsi="Arial" w:cs="Arial"/>
          <w:sz w:val="20"/>
          <w:szCs w:val="20"/>
        </w:rPr>
        <w:t>.........</w:t>
      </w:r>
      <w:r w:rsidR="002F3CB1" w:rsidRPr="00D30B5D">
        <w:rPr>
          <w:rFonts w:ascii="Arial" w:hAnsi="Arial" w:cs="Arial"/>
          <w:sz w:val="20"/>
          <w:szCs w:val="20"/>
        </w:rPr>
        <w:t>”</w:t>
      </w:r>
    </w:p>
    <w:p w:rsidR="00ED1BAA" w:rsidRPr="00D30B5D" w:rsidRDefault="00ED1BAA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</w:rPr>
        <w:t>P. IVA .................................</w:t>
      </w:r>
      <w:r w:rsidR="002F3CB1" w:rsidRPr="00D30B5D">
        <w:rPr>
          <w:rFonts w:ascii="Arial" w:hAnsi="Arial" w:cs="Arial"/>
          <w:sz w:val="20"/>
          <w:szCs w:val="20"/>
        </w:rPr>
        <w:t>.</w:t>
      </w:r>
      <w:r w:rsidRPr="00D30B5D">
        <w:rPr>
          <w:rFonts w:ascii="Arial" w:hAnsi="Arial" w:cs="Arial"/>
          <w:sz w:val="20"/>
          <w:szCs w:val="20"/>
        </w:rPr>
        <w:t>....... sede legale in ................................................................................................... prov. ........</w:t>
      </w:r>
      <w:r w:rsidR="002F3CB1" w:rsidRPr="00D30B5D">
        <w:rPr>
          <w:rFonts w:ascii="Arial" w:hAnsi="Arial" w:cs="Arial"/>
          <w:sz w:val="20"/>
          <w:szCs w:val="20"/>
        </w:rPr>
        <w:t>..</w:t>
      </w:r>
      <w:r w:rsidRPr="00D30B5D">
        <w:rPr>
          <w:rFonts w:ascii="Arial" w:hAnsi="Arial" w:cs="Arial"/>
          <w:sz w:val="20"/>
          <w:szCs w:val="20"/>
        </w:rPr>
        <w:t>..... via/piazza ............</w:t>
      </w:r>
      <w:r w:rsidR="002F3CB1" w:rsidRPr="00D30B5D">
        <w:rPr>
          <w:rFonts w:ascii="Arial" w:hAnsi="Arial" w:cs="Arial"/>
          <w:sz w:val="20"/>
          <w:szCs w:val="20"/>
        </w:rPr>
        <w:t>..</w:t>
      </w:r>
      <w:r w:rsidRPr="00D30B5D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 n. ........... </w:t>
      </w:r>
      <w:r w:rsidR="00DA30EA" w:rsidRPr="00D30B5D">
        <w:rPr>
          <w:rFonts w:ascii="Arial" w:hAnsi="Arial" w:cs="Arial"/>
          <w:sz w:val="20"/>
          <w:szCs w:val="20"/>
        </w:rPr>
        <w:t>tel. ......................</w:t>
      </w:r>
      <w:r w:rsidR="00102661" w:rsidRPr="00D30B5D">
        <w:rPr>
          <w:rFonts w:ascii="Arial" w:hAnsi="Arial" w:cs="Arial"/>
          <w:sz w:val="20"/>
          <w:szCs w:val="20"/>
        </w:rPr>
        <w:t>.....................</w:t>
      </w:r>
      <w:r w:rsidR="00DA30EA" w:rsidRPr="00D30B5D">
        <w:rPr>
          <w:rFonts w:ascii="Arial" w:hAnsi="Arial" w:cs="Arial"/>
          <w:sz w:val="20"/>
          <w:szCs w:val="20"/>
        </w:rPr>
        <w:t xml:space="preserve">........ fax .................................................. e-mail ………………...………………….…… </w:t>
      </w:r>
      <w:r w:rsidR="00102661" w:rsidRPr="00D30B5D">
        <w:rPr>
          <w:rFonts w:ascii="Arial" w:hAnsi="Arial" w:cs="Arial"/>
          <w:sz w:val="20"/>
          <w:szCs w:val="20"/>
        </w:rPr>
        <w:t xml:space="preserve">PEC </w:t>
      </w:r>
      <w:r w:rsidR="00DA30EA" w:rsidRPr="00D30B5D">
        <w:rPr>
          <w:rFonts w:ascii="Arial" w:hAnsi="Arial" w:cs="Arial"/>
          <w:sz w:val="20"/>
          <w:szCs w:val="20"/>
        </w:rPr>
        <w:t>…………………………</w:t>
      </w:r>
      <w:r w:rsidR="00550988" w:rsidRPr="00D30B5D">
        <w:rPr>
          <w:rFonts w:ascii="Arial" w:hAnsi="Arial" w:cs="Arial"/>
          <w:sz w:val="20"/>
          <w:szCs w:val="20"/>
        </w:rPr>
        <w:t>…</w:t>
      </w:r>
      <w:r w:rsidR="009F3332" w:rsidRPr="00D30B5D">
        <w:rPr>
          <w:rFonts w:ascii="Arial" w:hAnsi="Arial" w:cs="Arial"/>
          <w:sz w:val="20"/>
          <w:szCs w:val="20"/>
        </w:rPr>
        <w:t>…</w:t>
      </w:r>
      <w:r w:rsidR="00550988" w:rsidRPr="00D30B5D">
        <w:rPr>
          <w:rFonts w:ascii="Arial" w:hAnsi="Arial" w:cs="Arial"/>
          <w:sz w:val="20"/>
          <w:szCs w:val="20"/>
        </w:rPr>
        <w:t>…</w:t>
      </w:r>
      <w:r w:rsidR="006C0835" w:rsidRPr="00D30B5D">
        <w:rPr>
          <w:rFonts w:ascii="Arial" w:hAnsi="Arial" w:cs="Arial"/>
          <w:sz w:val="20"/>
          <w:szCs w:val="20"/>
        </w:rPr>
        <w:t>…….</w:t>
      </w:r>
      <w:r w:rsidR="00550988" w:rsidRPr="00D30B5D">
        <w:rPr>
          <w:rFonts w:ascii="Arial" w:hAnsi="Arial" w:cs="Arial"/>
          <w:sz w:val="20"/>
          <w:szCs w:val="20"/>
        </w:rPr>
        <w:t>….</w:t>
      </w:r>
      <w:r w:rsidR="0075709B" w:rsidRPr="00D30B5D">
        <w:rPr>
          <w:rFonts w:ascii="Arial" w:hAnsi="Arial" w:cs="Arial"/>
          <w:sz w:val="20"/>
          <w:szCs w:val="20"/>
        </w:rPr>
        <w:t>. e composto</w:t>
      </w:r>
      <w:r w:rsidRPr="00D30B5D">
        <w:rPr>
          <w:rFonts w:ascii="Arial" w:hAnsi="Arial" w:cs="Arial"/>
          <w:sz w:val="20"/>
          <w:szCs w:val="20"/>
        </w:rPr>
        <w:t xml:space="preserve"> da </w:t>
      </w:r>
      <w:r w:rsidRPr="00D30B5D">
        <w:rPr>
          <w:rFonts w:ascii="Arial" w:hAnsi="Arial" w:cs="Arial"/>
          <w:sz w:val="20"/>
          <w:szCs w:val="20"/>
          <w:lang w:eastAsia="ar-SA"/>
        </w:rPr>
        <w:t>(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riportare nominativo</w:t>
      </w:r>
      <w:r w:rsidR="002F3CB1" w:rsidRPr="00D30B5D">
        <w:rPr>
          <w:rFonts w:ascii="Arial" w:hAnsi="Arial" w:cs="Arial"/>
          <w:bCs/>
          <w:sz w:val="20"/>
          <w:szCs w:val="20"/>
          <w:lang w:eastAsia="ar-SA"/>
        </w:rPr>
        <w:t>,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 xml:space="preserve"> qualifica professionale e c.f. di ogni legale rappresentante del</w:t>
      </w:r>
      <w:r w:rsidR="00550988" w:rsidRPr="00D30B5D">
        <w:rPr>
          <w:rFonts w:ascii="Arial" w:hAnsi="Arial" w:cs="Arial"/>
          <w:bCs/>
          <w:sz w:val="20"/>
          <w:szCs w:val="20"/>
          <w:lang w:eastAsia="ar-SA"/>
        </w:rPr>
        <w:t>la</w:t>
      </w:r>
      <w:r w:rsidR="00C3302A" w:rsidRPr="00D30B5D">
        <w:rPr>
          <w:rFonts w:ascii="Arial" w:hAnsi="Arial" w:cs="Arial"/>
          <w:bCs/>
          <w:sz w:val="20"/>
          <w:szCs w:val="20"/>
          <w:lang w:eastAsia="ar-SA"/>
        </w:rPr>
        <w:t>/e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6158CC" w:rsidRPr="00D30B5D">
        <w:rPr>
          <w:rFonts w:ascii="Arial" w:hAnsi="Arial" w:cs="Arial"/>
          <w:bCs/>
          <w:sz w:val="20"/>
          <w:szCs w:val="20"/>
          <w:lang w:eastAsia="ar-SA"/>
        </w:rPr>
        <w:t xml:space="preserve">società </w:t>
      </w:r>
      <w:r w:rsidRPr="00D30B5D">
        <w:rPr>
          <w:rFonts w:ascii="Arial" w:hAnsi="Arial" w:cs="Arial"/>
          <w:bCs/>
          <w:sz w:val="20"/>
          <w:szCs w:val="20"/>
          <w:lang w:eastAsia="ar-SA"/>
        </w:rPr>
        <w:t>consorziat</w:t>
      </w:r>
      <w:r w:rsidR="00550988" w:rsidRPr="00D30B5D">
        <w:rPr>
          <w:rFonts w:ascii="Arial" w:hAnsi="Arial" w:cs="Arial"/>
          <w:bCs/>
          <w:sz w:val="20"/>
          <w:szCs w:val="20"/>
          <w:lang w:eastAsia="ar-SA"/>
        </w:rPr>
        <w:t>a</w:t>
      </w:r>
      <w:r w:rsidR="00C3302A" w:rsidRPr="00D30B5D">
        <w:rPr>
          <w:rFonts w:ascii="Arial" w:hAnsi="Arial" w:cs="Arial"/>
          <w:bCs/>
          <w:sz w:val="20"/>
          <w:szCs w:val="20"/>
          <w:lang w:eastAsia="ar-SA"/>
        </w:rPr>
        <w:t>/e</w:t>
      </w:r>
      <w:r w:rsidRPr="00D30B5D">
        <w:rPr>
          <w:rFonts w:ascii="Arial" w:hAnsi="Arial" w:cs="Arial"/>
          <w:sz w:val="20"/>
          <w:szCs w:val="20"/>
          <w:lang w:eastAsia="ar-SA"/>
        </w:rPr>
        <w:t>):</w:t>
      </w:r>
    </w:p>
    <w:p w:rsidR="00183A32" w:rsidRPr="00D30B5D" w:rsidRDefault="00183A32" w:rsidP="00573B19">
      <w:pPr>
        <w:pStyle w:val="Corpotesto"/>
        <w:widowControl w:val="0"/>
        <w:spacing w:after="0"/>
        <w:ind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7D584E" w:rsidRPr="00D30B5D" w:rsidRDefault="007D584E" w:rsidP="00573B19">
      <w:pPr>
        <w:pStyle w:val="Corpotesto"/>
        <w:widowControl w:val="0"/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</w:t>
      </w:r>
    </w:p>
    <w:p w:rsidR="007D584E" w:rsidRPr="00D30B5D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</w:t>
      </w:r>
    </w:p>
    <w:p w:rsidR="007D584E" w:rsidRPr="00D30B5D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</w:t>
      </w:r>
    </w:p>
    <w:p w:rsidR="007D584E" w:rsidRPr="00D30B5D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.....................................................................................................</w:t>
      </w:r>
    </w:p>
    <w:p w:rsidR="00AF6B6D" w:rsidRPr="00D30B5D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6C0835" w:rsidRPr="00D30B5D" w:rsidRDefault="006C0835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legale rappresentante della società consorziata …………..…………</w:t>
      </w:r>
      <w:r w:rsidR="00AF6B6D" w:rsidRPr="00D30B5D">
        <w:rPr>
          <w:rFonts w:ascii="Arial" w:hAnsi="Arial" w:cs="Arial"/>
          <w:sz w:val="20"/>
          <w:szCs w:val="20"/>
        </w:rPr>
        <w:t>……………………………..</w:t>
      </w:r>
      <w:r w:rsidRPr="00D30B5D">
        <w:rPr>
          <w:rFonts w:ascii="Arial" w:hAnsi="Arial" w:cs="Arial"/>
          <w:sz w:val="20"/>
          <w:szCs w:val="20"/>
        </w:rPr>
        <w:t>………...</w:t>
      </w:r>
    </w:p>
    <w:p w:rsidR="00183A32" w:rsidRPr="00D30B5D" w:rsidRDefault="00183A32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7D584E" w:rsidRPr="00D30B5D" w:rsidRDefault="007D584E" w:rsidP="00573B19">
      <w:pPr>
        <w:pStyle w:val="Corpotesto"/>
        <w:widowControl w:val="0"/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7D584E" w:rsidRPr="00D30B5D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</w:t>
      </w:r>
    </w:p>
    <w:p w:rsidR="007D584E" w:rsidRPr="00D30B5D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</w:t>
      </w:r>
    </w:p>
    <w:p w:rsidR="007D584E" w:rsidRPr="00D30B5D" w:rsidRDefault="007D584E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</w:p>
    <w:p w:rsidR="00AF6B6D" w:rsidRPr="00D30B5D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4062A4" w:rsidRPr="00D30B5D" w:rsidRDefault="004062A4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legale rappresentante della società consorziata ………</w:t>
      </w:r>
      <w:r w:rsidR="00AF6B6D" w:rsidRPr="00D30B5D">
        <w:rPr>
          <w:rFonts w:ascii="Arial" w:hAnsi="Arial" w:cs="Arial"/>
          <w:sz w:val="20"/>
          <w:szCs w:val="20"/>
        </w:rPr>
        <w:t>…</w:t>
      </w:r>
      <w:r w:rsidR="00102661" w:rsidRPr="00D30B5D">
        <w:rPr>
          <w:rFonts w:ascii="Arial" w:hAnsi="Arial" w:cs="Arial"/>
          <w:sz w:val="20"/>
          <w:szCs w:val="20"/>
        </w:rPr>
        <w:t>……………………..</w:t>
      </w:r>
      <w:r w:rsidR="00AF6B6D" w:rsidRPr="00D30B5D">
        <w:rPr>
          <w:rFonts w:ascii="Arial" w:hAnsi="Arial" w:cs="Arial"/>
          <w:sz w:val="20"/>
          <w:szCs w:val="20"/>
        </w:rPr>
        <w:t>…………………………..</w:t>
      </w:r>
      <w:r w:rsidR="00D42065" w:rsidRPr="00D30B5D">
        <w:rPr>
          <w:rFonts w:ascii="Arial" w:hAnsi="Arial" w:cs="Arial"/>
          <w:sz w:val="20"/>
          <w:szCs w:val="20"/>
        </w:rPr>
        <w:t>…..……</w:t>
      </w:r>
    </w:p>
    <w:p w:rsidR="00183A32" w:rsidRPr="00D30B5D" w:rsidRDefault="00183A32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7A40" w:rsidRPr="00D30B5D" w:rsidRDefault="00277A40" w:rsidP="00573B19">
      <w:pPr>
        <w:pStyle w:val="Corpotesto"/>
        <w:widowControl w:val="0"/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</w:t>
      </w:r>
    </w:p>
    <w:p w:rsidR="00277A40" w:rsidRPr="00D30B5D" w:rsidRDefault="00277A40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</w:t>
      </w:r>
    </w:p>
    <w:p w:rsidR="00277A40" w:rsidRPr="00D30B5D" w:rsidRDefault="00277A40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</w:t>
      </w:r>
    </w:p>
    <w:p w:rsidR="00277A40" w:rsidRPr="00D30B5D" w:rsidRDefault="00277A40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</w:p>
    <w:p w:rsidR="00AF6B6D" w:rsidRPr="00D30B5D" w:rsidRDefault="00AF6B6D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</w:rPr>
        <w:t>sezione ......................................... della provincia di ................................ dal ........................ con il n. ……</w:t>
      </w:r>
    </w:p>
    <w:p w:rsidR="004062A4" w:rsidRPr="00D30B5D" w:rsidRDefault="004062A4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legale rappresentante della società consorziata …………..…</w:t>
      </w:r>
      <w:r w:rsidR="00531BA9" w:rsidRPr="00D30B5D">
        <w:rPr>
          <w:rFonts w:ascii="Arial" w:hAnsi="Arial" w:cs="Arial"/>
          <w:sz w:val="20"/>
          <w:szCs w:val="20"/>
        </w:rPr>
        <w:t>……………………….</w:t>
      </w:r>
      <w:r w:rsidRPr="00D30B5D">
        <w:rPr>
          <w:rFonts w:ascii="Arial" w:hAnsi="Arial" w:cs="Arial"/>
          <w:sz w:val="20"/>
          <w:szCs w:val="20"/>
        </w:rPr>
        <w:t>…</w:t>
      </w:r>
      <w:r w:rsidR="00D42065" w:rsidRPr="00D30B5D">
        <w:rPr>
          <w:rFonts w:ascii="Arial" w:hAnsi="Arial" w:cs="Arial"/>
          <w:sz w:val="20"/>
          <w:szCs w:val="20"/>
        </w:rPr>
        <w:t>……………………………</w:t>
      </w:r>
    </w:p>
    <w:p w:rsidR="00183A32" w:rsidRPr="00D30B5D" w:rsidRDefault="00183A32" w:rsidP="00573B19">
      <w:pPr>
        <w:pStyle w:val="Corpotesto"/>
        <w:widowControl w:val="0"/>
        <w:spacing w:after="0"/>
        <w:ind w:left="360" w:right="-79"/>
        <w:jc w:val="both"/>
        <w:rPr>
          <w:rFonts w:ascii="Arial" w:hAnsi="Arial" w:cs="Arial"/>
          <w:sz w:val="20"/>
          <w:szCs w:val="20"/>
          <w:lang w:eastAsia="ar-SA"/>
        </w:rPr>
      </w:pPr>
    </w:p>
    <w:p w:rsidR="00DD1A1A" w:rsidRPr="00D30B5D" w:rsidRDefault="00DD1A1A" w:rsidP="00573B19">
      <w:pPr>
        <w:tabs>
          <w:tab w:val="left" w:pos="6379"/>
        </w:tabs>
        <w:suppressAutoHyphens/>
        <w:spacing w:after="0" w:line="240" w:lineRule="auto"/>
        <w:ind w:right="-142"/>
        <w:rPr>
          <w:rFonts w:ascii="Arial" w:hAnsi="Arial" w:cs="Arial"/>
          <w:sz w:val="20"/>
          <w:szCs w:val="20"/>
          <w:lang w:eastAsia="ar-SA"/>
        </w:rPr>
      </w:pPr>
    </w:p>
    <w:p w:rsidR="00D41B47" w:rsidRPr="00D30B5D" w:rsidRDefault="00D41B47" w:rsidP="00573B19">
      <w:pPr>
        <w:tabs>
          <w:tab w:val="left" w:pos="6379"/>
        </w:tabs>
        <w:suppressAutoHyphens/>
        <w:spacing w:after="0" w:line="240" w:lineRule="auto"/>
        <w:ind w:right="-142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D30B5D">
        <w:rPr>
          <w:rFonts w:ascii="Arial" w:hAnsi="Arial" w:cs="Arial"/>
          <w:b/>
          <w:sz w:val="20"/>
          <w:szCs w:val="20"/>
          <w:lang w:eastAsia="ar-SA"/>
        </w:rPr>
        <w:t>CHIEDE</w:t>
      </w:r>
    </w:p>
    <w:p w:rsidR="00254881" w:rsidRPr="00D30B5D" w:rsidRDefault="00254881" w:rsidP="00573B19">
      <w:pPr>
        <w:tabs>
          <w:tab w:val="left" w:pos="6379"/>
        </w:tabs>
        <w:suppressAutoHyphens/>
        <w:spacing w:after="0" w:line="240" w:lineRule="auto"/>
        <w:ind w:right="-142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393396" w:rsidRPr="00D30B5D" w:rsidRDefault="00393396" w:rsidP="003933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 xml:space="preserve">l’iscrizione all’Albo Professionisti cui affidare incarichi professionali di progettazione, direzione lavori, coordinamento della sicurezza e attività accessorie e affini di importo inferiore a euro 100.000,00 nella seguente categoria di servizi </w:t>
      </w:r>
      <w:r w:rsidRPr="00D30B5D">
        <w:rPr>
          <w:rFonts w:ascii="Arial" w:hAnsi="Arial" w:cs="Arial"/>
          <w:i/>
          <w:sz w:val="20"/>
          <w:szCs w:val="20"/>
        </w:rPr>
        <w:t>(barrare in corrispondenza della voce di interesse)</w:t>
      </w:r>
      <w:r w:rsidRPr="00D30B5D">
        <w:rPr>
          <w:rFonts w:ascii="Arial" w:hAnsi="Arial" w:cs="Arial"/>
          <w:sz w:val="20"/>
          <w:szCs w:val="20"/>
        </w:rPr>
        <w:t xml:space="preserve">: </w:t>
      </w:r>
    </w:p>
    <w:p w:rsidR="00393396" w:rsidRPr="00D30B5D" w:rsidRDefault="00393396" w:rsidP="003933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>SEZIONE I - Attività di progettazione e Direzione lavori</w:t>
      </w:r>
    </w:p>
    <w:p w:rsidR="00393396" w:rsidRPr="00D30B5D" w:rsidRDefault="00393396" w:rsidP="003933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 / A Attività di progettazione – Direzione lavori costruzioni civili</w:t>
      </w:r>
    </w:p>
    <w:p w:rsidR="00393396" w:rsidRPr="00D30B5D" w:rsidRDefault="00393396" w:rsidP="003933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 / B Attività di progettazione – Direzione lavori costruzioni industriali</w:t>
      </w:r>
    </w:p>
    <w:p w:rsidR="00393396" w:rsidRPr="00D30B5D" w:rsidRDefault="00393396" w:rsidP="003933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 / C Attività di progettazione – Direzione lavori opere strutturali in c.a., c.a.p. e metalliche</w:t>
      </w:r>
    </w:p>
    <w:p w:rsidR="00393396" w:rsidRPr="00D30B5D" w:rsidRDefault="00393396" w:rsidP="003933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 / D Attività di progettazione – Direzione lavori impianti ed opere a rete</w:t>
      </w:r>
    </w:p>
    <w:p w:rsidR="00393396" w:rsidRPr="00D30B5D" w:rsidRDefault="00393396" w:rsidP="003933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 / E Attività di progettazione – Direzione lavori strutture speciali</w:t>
      </w:r>
    </w:p>
    <w:p w:rsidR="00D30B5D" w:rsidRPr="00D30B5D" w:rsidRDefault="00D30B5D" w:rsidP="003933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56C19" w:rsidRDefault="00D56C19" w:rsidP="003933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56C19" w:rsidRDefault="00D56C19" w:rsidP="003933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93396" w:rsidRPr="00D30B5D" w:rsidRDefault="00393396" w:rsidP="0039339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>SEZIONE II - Coordinamento della sicurezza</w:t>
      </w:r>
    </w:p>
    <w:p w:rsidR="00393396" w:rsidRPr="00D30B5D" w:rsidRDefault="00393396" w:rsidP="0039339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II / A Coordinatore della sicurezza ai sensi del D. Lgs. 81/2008 – Progettazione ed Esecuzione</w:t>
      </w:r>
    </w:p>
    <w:p w:rsidR="00393396" w:rsidRPr="00D30B5D" w:rsidRDefault="00393396" w:rsidP="0039339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II / B Prestazioni in materia di sicurezza nei luoghi di lavoro ai sensi del d.lgs. 81/2008</w:t>
      </w:r>
    </w:p>
    <w:p w:rsidR="00393396" w:rsidRPr="00D30B5D" w:rsidRDefault="00393396" w:rsidP="003933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93396" w:rsidRPr="00D30B5D" w:rsidRDefault="00393396" w:rsidP="003933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>SEZIONE III - Collaudo</w:t>
      </w:r>
    </w:p>
    <w:p w:rsidR="00393396" w:rsidRPr="00D30B5D" w:rsidRDefault="00183A32" w:rsidP="003933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 xml:space="preserve">III / A </w:t>
      </w:r>
      <w:r w:rsidR="00393396" w:rsidRPr="00D30B5D">
        <w:rPr>
          <w:rFonts w:ascii="Arial" w:hAnsi="Arial" w:cs="Arial"/>
          <w:sz w:val="20"/>
          <w:szCs w:val="20"/>
        </w:rPr>
        <w:t>Collaudo statico</w:t>
      </w:r>
    </w:p>
    <w:p w:rsidR="00393396" w:rsidRPr="00D30B5D" w:rsidRDefault="00183A32" w:rsidP="003933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III</w:t>
      </w:r>
      <w:r w:rsidR="00393396" w:rsidRPr="00D30B5D">
        <w:rPr>
          <w:rFonts w:ascii="Arial" w:hAnsi="Arial" w:cs="Arial"/>
          <w:sz w:val="20"/>
          <w:szCs w:val="20"/>
        </w:rPr>
        <w:t xml:space="preserve"> / B Altri Collaudi</w:t>
      </w:r>
    </w:p>
    <w:p w:rsidR="00393396" w:rsidRPr="00D30B5D" w:rsidRDefault="00393396" w:rsidP="003933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3396" w:rsidRPr="00D30B5D" w:rsidRDefault="00393396" w:rsidP="003933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>SEZIONE IV – Altre attività tecniche.</w:t>
      </w:r>
    </w:p>
    <w:p w:rsidR="00393396" w:rsidRPr="00D30B5D" w:rsidRDefault="00393396" w:rsidP="003933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 xml:space="preserve">IV / A Supporto </w:t>
      </w:r>
      <w:r w:rsidRPr="00D30B5D">
        <w:rPr>
          <w:rFonts w:ascii="Arial" w:hAnsi="Arial" w:cs="Arial"/>
          <w:bCs/>
          <w:sz w:val="20"/>
          <w:szCs w:val="20"/>
        </w:rPr>
        <w:t>al responsabile del procedimento</w:t>
      </w:r>
    </w:p>
    <w:p w:rsidR="00393396" w:rsidRPr="00D30B5D" w:rsidRDefault="00393396" w:rsidP="003933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IV / B Verifica dei progetti ai sensi dell’art.44 e ss. del D.P.R. n.207/2010</w:t>
      </w:r>
    </w:p>
    <w:p w:rsidR="00393396" w:rsidRPr="00D30B5D" w:rsidRDefault="00393396" w:rsidP="003933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IV / C Studi geologici e geotecnici</w:t>
      </w:r>
    </w:p>
    <w:p w:rsidR="00393396" w:rsidRPr="00D30B5D" w:rsidRDefault="00393396" w:rsidP="003933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IV / D Attività di certificazione energetica</w:t>
      </w:r>
    </w:p>
    <w:p w:rsidR="00393396" w:rsidRPr="00D30B5D" w:rsidRDefault="00183A32" w:rsidP="003933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IV / E</w:t>
      </w:r>
      <w:r w:rsidR="00393396" w:rsidRPr="00D30B5D">
        <w:rPr>
          <w:rFonts w:ascii="Arial" w:hAnsi="Arial" w:cs="Arial"/>
          <w:sz w:val="20"/>
          <w:szCs w:val="20"/>
        </w:rPr>
        <w:t xml:space="preserve"> Prestazioni e verifiche tecniche in campo di acustica, illuminotecnica e antincendio</w:t>
      </w:r>
    </w:p>
    <w:p w:rsidR="00393396" w:rsidRPr="00D30B5D" w:rsidRDefault="00183A32" w:rsidP="00393396">
      <w:pPr>
        <w:pStyle w:val="Default"/>
        <w:numPr>
          <w:ilvl w:val="0"/>
          <w:numId w:val="3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D30B5D">
        <w:rPr>
          <w:rFonts w:ascii="Arial" w:hAnsi="Arial" w:cs="Arial"/>
          <w:color w:val="auto"/>
          <w:sz w:val="20"/>
          <w:szCs w:val="20"/>
        </w:rPr>
        <w:t>IV / F</w:t>
      </w:r>
      <w:r w:rsidR="00393396" w:rsidRPr="00D30B5D">
        <w:rPr>
          <w:rFonts w:ascii="Arial" w:hAnsi="Arial" w:cs="Arial"/>
          <w:color w:val="auto"/>
          <w:sz w:val="20"/>
          <w:szCs w:val="20"/>
        </w:rPr>
        <w:t xml:space="preserve"> Rilievi – Stime – Pratiche catastali</w:t>
      </w:r>
    </w:p>
    <w:p w:rsidR="00393396" w:rsidRPr="00D30B5D" w:rsidRDefault="00183A32" w:rsidP="00393396">
      <w:pPr>
        <w:pStyle w:val="Default"/>
        <w:numPr>
          <w:ilvl w:val="0"/>
          <w:numId w:val="3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D30B5D">
        <w:rPr>
          <w:rFonts w:ascii="Arial" w:hAnsi="Arial" w:cs="Arial"/>
          <w:color w:val="auto"/>
          <w:sz w:val="20"/>
          <w:szCs w:val="20"/>
        </w:rPr>
        <w:t>IV / G</w:t>
      </w:r>
      <w:r w:rsidR="00393396" w:rsidRPr="00D30B5D">
        <w:rPr>
          <w:rFonts w:ascii="Arial" w:hAnsi="Arial" w:cs="Arial"/>
          <w:color w:val="auto"/>
          <w:sz w:val="20"/>
          <w:szCs w:val="20"/>
        </w:rPr>
        <w:t xml:space="preserve"> Prestazioni in materia ambientale </w:t>
      </w:r>
    </w:p>
    <w:p w:rsidR="007B4393" w:rsidRPr="00D30B5D" w:rsidRDefault="007B4393" w:rsidP="007B439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7B4393" w:rsidRPr="00D30B5D" w:rsidRDefault="007B4393" w:rsidP="007B439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7B4393" w:rsidRPr="00D30B5D" w:rsidRDefault="007B4393" w:rsidP="007B439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7B4393" w:rsidRPr="00D30B5D" w:rsidRDefault="006D2E3C" w:rsidP="007B4393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>DICHIARA</w:t>
      </w:r>
      <w:r w:rsidR="007B4393" w:rsidRPr="00D30B5D">
        <w:rPr>
          <w:rFonts w:ascii="Arial" w:hAnsi="Arial" w:cs="Arial"/>
          <w:b/>
          <w:bCs/>
          <w:sz w:val="20"/>
          <w:szCs w:val="20"/>
        </w:rPr>
        <w:t>:</w:t>
      </w:r>
    </w:p>
    <w:p w:rsidR="007B4393" w:rsidRPr="00D30B5D" w:rsidRDefault="007B4393" w:rsidP="007B4393">
      <w:pPr>
        <w:pStyle w:val="Corpotesto"/>
        <w:widowControl w:val="0"/>
        <w:spacing w:after="0"/>
        <w:ind w:right="-180"/>
        <w:rPr>
          <w:rFonts w:ascii="Arial" w:hAnsi="Arial" w:cs="Arial"/>
          <w:bCs/>
          <w:sz w:val="20"/>
          <w:szCs w:val="20"/>
        </w:rPr>
      </w:pPr>
    </w:p>
    <w:p w:rsidR="007B4393" w:rsidRPr="00D30B5D" w:rsidRDefault="007B4393" w:rsidP="007B4393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>in caso di PROFESSIONISTI ASSOCIATI</w:t>
      </w:r>
    </w:p>
    <w:p w:rsidR="007B4393" w:rsidRPr="00D30B5D" w:rsidRDefault="007B4393" w:rsidP="007B4393">
      <w:pPr>
        <w:pStyle w:val="Corpotesto"/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di essere ammessi alla presente procedura in regime di professionisti associati, conferendo al “rappresentante” indicato nella presente domanda la rappresentanza nei confronti dell’Amministrazione;</w:t>
      </w:r>
    </w:p>
    <w:p w:rsidR="007B4393" w:rsidRPr="00D30B5D" w:rsidRDefault="007B4393" w:rsidP="007B4393">
      <w:pPr>
        <w:pStyle w:val="Corpotesto"/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di sottoscrivere integralmente e senza riserva alcuna, per quanto ad essi compete, le dichiarazioni rese dal “rappresentante” nella presente domanda;</w:t>
      </w:r>
    </w:p>
    <w:p w:rsidR="007B4393" w:rsidRPr="00D30B5D" w:rsidRDefault="007B4393" w:rsidP="007B4393">
      <w:pPr>
        <w:pStyle w:val="Corpotesto"/>
        <w:widowControl w:val="0"/>
        <w:spacing w:after="0"/>
        <w:ind w:right="-180"/>
        <w:rPr>
          <w:rFonts w:ascii="Arial" w:hAnsi="Arial" w:cs="Arial"/>
          <w:bCs/>
          <w:sz w:val="20"/>
          <w:szCs w:val="20"/>
        </w:rPr>
      </w:pPr>
    </w:p>
    <w:p w:rsidR="007B4393" w:rsidRPr="00D30B5D" w:rsidRDefault="007B4393" w:rsidP="007B4393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  <w:sz w:val="20"/>
          <w:szCs w:val="20"/>
        </w:rPr>
      </w:pPr>
      <w:r w:rsidRPr="00D30B5D">
        <w:rPr>
          <w:rFonts w:ascii="Arial" w:hAnsi="Arial" w:cs="Arial"/>
          <w:b/>
          <w:bCs/>
          <w:sz w:val="20"/>
          <w:szCs w:val="20"/>
        </w:rPr>
        <w:t>in caso di R.T.P.</w:t>
      </w:r>
    </w:p>
    <w:p w:rsidR="007B4393" w:rsidRPr="00D30B5D" w:rsidRDefault="007B4393" w:rsidP="007B4393">
      <w:pPr>
        <w:pStyle w:val="Corpotesto"/>
        <w:widowControl w:val="0"/>
        <w:spacing w:after="0"/>
        <w:ind w:right="-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393" w:rsidRPr="00D30B5D" w:rsidRDefault="007B4393" w:rsidP="007B4393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di essere ammessi alla presente procedura in regime di raggruppamento temporaneo, conferendo al “capogruppo” indicato nella presente domanda la rappresentanza nei confronti dell’Amministrazione;</w:t>
      </w:r>
    </w:p>
    <w:p w:rsidR="007B4393" w:rsidRPr="00D30B5D" w:rsidRDefault="007B4393" w:rsidP="007B4393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 xml:space="preserve">di sottoscrivere integralmente e senza riserva alcuna, per quanto ad essi compete, le dichiarazioni rese dal “capogruppo” nella presente domanda; </w:t>
      </w:r>
    </w:p>
    <w:p w:rsidR="007B4393" w:rsidRPr="00D30B5D" w:rsidRDefault="007B4393" w:rsidP="007B4393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che i soggetti del raggruppamento si obbligano, in caso di incarico, a conformarsi alla disciplina di cui all’art. 37 del D. Lgs. n.163/06 e s.m.i., in quanto compatibile;</w:t>
      </w:r>
    </w:p>
    <w:p w:rsidR="007B4393" w:rsidRPr="00D30B5D" w:rsidRDefault="007B4393" w:rsidP="007B4393">
      <w:pPr>
        <w:pStyle w:val="Corpotesto"/>
        <w:widowControl w:val="0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 xml:space="preserve">che il professionista-progettista, abilitato </w:t>
      </w:r>
      <w:r w:rsidRPr="00D30B5D">
        <w:rPr>
          <w:rFonts w:ascii="Arial" w:hAnsi="Arial" w:cs="Arial"/>
          <w:b/>
          <w:bCs/>
          <w:sz w:val="20"/>
          <w:szCs w:val="20"/>
        </w:rPr>
        <w:t xml:space="preserve">da meno di cinque anni all’esercizio della professione, </w:t>
      </w:r>
      <w:r w:rsidRPr="00D30B5D">
        <w:rPr>
          <w:rFonts w:ascii="Arial" w:hAnsi="Arial" w:cs="Arial"/>
          <w:sz w:val="20"/>
          <w:szCs w:val="20"/>
        </w:rPr>
        <w:t xml:space="preserve">è: </w:t>
      </w:r>
    </w:p>
    <w:p w:rsidR="007B4393" w:rsidRPr="00D30B5D" w:rsidRDefault="007B4393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nome e cognome ...................................................................................................................................................</w:t>
      </w:r>
    </w:p>
    <w:p w:rsidR="007B4393" w:rsidRPr="00D30B5D" w:rsidRDefault="007B4393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qualifica professionale ..........................................................................................................................................</w:t>
      </w:r>
    </w:p>
    <w:p w:rsidR="007B4393" w:rsidRPr="00D30B5D" w:rsidRDefault="007B4393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C.F. ........................................................................................................................................................................</w:t>
      </w:r>
    </w:p>
    <w:p w:rsidR="007B4393" w:rsidRPr="00D30B5D" w:rsidRDefault="007B4393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 xml:space="preserve">iscritto all’Albo/Ordine/Collegio </w:t>
      </w:r>
      <w:r w:rsidRPr="00D30B5D">
        <w:rPr>
          <w:rFonts w:ascii="Arial" w:hAnsi="Arial" w:cs="Arial"/>
          <w:sz w:val="20"/>
          <w:szCs w:val="20"/>
        </w:rPr>
        <w:t>professionale ....................................................................................................</w:t>
      </w:r>
    </w:p>
    <w:p w:rsidR="007B4393" w:rsidRPr="00D30B5D" w:rsidRDefault="007B4393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sz w:val="20"/>
          <w:szCs w:val="20"/>
        </w:rPr>
        <w:t>sezione .................................................... della provincia di ........................................... dal ........................... con il n. ……………</w:t>
      </w:r>
    </w:p>
    <w:p w:rsidR="007B4393" w:rsidRPr="00D30B5D" w:rsidRDefault="007B4393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8822DC" w:rsidRPr="00D30B5D" w:rsidRDefault="008822DC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8822DC" w:rsidRPr="00D30B5D" w:rsidRDefault="008822DC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8822DC" w:rsidRDefault="008822DC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D30B5D" w:rsidRDefault="00D30B5D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D30B5D" w:rsidRDefault="00D30B5D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D30B5D" w:rsidRDefault="00D30B5D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D30B5D" w:rsidRDefault="00D30B5D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D30B5D" w:rsidRDefault="00D30B5D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D30B5D" w:rsidRDefault="00D30B5D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D30B5D" w:rsidRPr="00D30B5D" w:rsidRDefault="00D30B5D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</w:p>
    <w:p w:rsidR="007B4393" w:rsidRPr="00D30B5D" w:rsidRDefault="007B4393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sz w:val="20"/>
          <w:szCs w:val="20"/>
        </w:rPr>
      </w:pPr>
      <w:r w:rsidRPr="00D30B5D">
        <w:rPr>
          <w:rFonts w:ascii="Arial" w:hAnsi="Arial" w:cs="Arial"/>
          <w:b/>
          <w:bCs/>
          <w:i/>
          <w:iCs/>
          <w:sz w:val="20"/>
          <w:szCs w:val="20"/>
        </w:rPr>
        <w:t xml:space="preserve">IN CASO DI R.T.P. COSTITUITI: </w:t>
      </w:r>
      <w:r w:rsidRPr="00D30B5D">
        <w:rPr>
          <w:rFonts w:ascii="Arial" w:hAnsi="Arial" w:cs="Arial"/>
          <w:sz w:val="20"/>
          <w:szCs w:val="20"/>
        </w:rPr>
        <w:t xml:space="preserve"> </w:t>
      </w:r>
      <w:r w:rsidRPr="00D30B5D">
        <w:rPr>
          <w:rFonts w:ascii="Arial" w:hAnsi="Arial" w:cs="Arial"/>
          <w:b/>
          <w:bCs/>
          <w:sz w:val="20"/>
          <w:szCs w:val="20"/>
        </w:rPr>
        <w:t>ALLEGANO</w:t>
      </w:r>
      <w:r w:rsidRPr="00D30B5D">
        <w:rPr>
          <w:rFonts w:ascii="Arial" w:hAnsi="Arial" w:cs="Arial"/>
          <w:sz w:val="20"/>
          <w:szCs w:val="20"/>
        </w:rPr>
        <w:t xml:space="preserve"> il mandato collettivo o l’atto costitutivo (risultante da scrittura privata autenticata) e la relativa procura speciale conferita dai soggetti raggruppati al legale rappresentante del soggetto capogruppo-mandatario;</w:t>
      </w:r>
    </w:p>
    <w:p w:rsidR="007B4393" w:rsidRPr="00D30B5D" w:rsidRDefault="007B4393" w:rsidP="007B4393">
      <w:pPr>
        <w:pStyle w:val="Corpotesto"/>
        <w:widowControl w:val="0"/>
        <w:spacing w:after="0"/>
        <w:ind w:left="360" w:right="-180"/>
        <w:jc w:val="both"/>
        <w:rPr>
          <w:rFonts w:ascii="Arial" w:hAnsi="Arial" w:cs="Arial"/>
          <w:kern w:val="28"/>
          <w:sz w:val="20"/>
          <w:szCs w:val="20"/>
        </w:rPr>
      </w:pPr>
      <w:r w:rsidRPr="00D30B5D">
        <w:rPr>
          <w:rFonts w:ascii="Arial" w:hAnsi="Arial" w:cs="Arial"/>
          <w:b/>
          <w:bCs/>
          <w:i/>
          <w:iCs/>
          <w:sz w:val="20"/>
          <w:szCs w:val="20"/>
        </w:rPr>
        <w:t>IN CASO DI R.T.P. NON ANCORA COSTITUITI:</w:t>
      </w:r>
      <w:r w:rsidRPr="00D30B5D">
        <w:rPr>
          <w:rFonts w:ascii="Arial" w:hAnsi="Arial" w:cs="Arial"/>
          <w:sz w:val="20"/>
          <w:szCs w:val="20"/>
        </w:rPr>
        <w:t xml:space="preserve"> i</w:t>
      </w:r>
      <w:r w:rsidRPr="00D30B5D">
        <w:rPr>
          <w:rFonts w:ascii="Arial" w:hAnsi="Arial" w:cs="Arial"/>
          <w:kern w:val="28"/>
          <w:sz w:val="20"/>
          <w:szCs w:val="20"/>
        </w:rPr>
        <w:t xml:space="preserve"> soggetti che intendono raggrupparsi </w:t>
      </w:r>
      <w:r w:rsidRPr="00D30B5D">
        <w:rPr>
          <w:rFonts w:ascii="Arial" w:hAnsi="Arial" w:cs="Arial"/>
          <w:bCs/>
          <w:caps/>
          <w:kern w:val="28"/>
          <w:sz w:val="20"/>
          <w:szCs w:val="20"/>
          <w:u w:val="single"/>
        </w:rPr>
        <w:t>si impegnano</w:t>
      </w:r>
      <w:r w:rsidRPr="00D30B5D">
        <w:rPr>
          <w:rFonts w:ascii="Arial" w:hAnsi="Arial" w:cs="Arial"/>
          <w:kern w:val="28"/>
          <w:sz w:val="20"/>
          <w:szCs w:val="20"/>
        </w:rPr>
        <w:t xml:space="preserve"> a conferire, in caso di affidamento di incarico, mandato collettivo speciale con rappresentanza ad uno dei componenti il raggruppamento;</w:t>
      </w:r>
    </w:p>
    <w:p w:rsidR="00393396" w:rsidRPr="00D30B5D" w:rsidRDefault="00393396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Cs/>
          <w:sz w:val="20"/>
          <w:szCs w:val="20"/>
        </w:rPr>
      </w:pPr>
    </w:p>
    <w:p w:rsidR="007B4393" w:rsidRPr="00D30B5D" w:rsidRDefault="007B4393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Cs/>
          <w:sz w:val="20"/>
          <w:szCs w:val="20"/>
        </w:rPr>
      </w:pPr>
    </w:p>
    <w:p w:rsidR="007B4393" w:rsidRPr="00D30B5D" w:rsidRDefault="007B4393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Cs/>
          <w:sz w:val="20"/>
          <w:szCs w:val="20"/>
        </w:rPr>
      </w:pPr>
    </w:p>
    <w:p w:rsidR="007B4393" w:rsidRPr="00D30B5D" w:rsidRDefault="007B4393" w:rsidP="007B4393">
      <w:pPr>
        <w:pStyle w:val="Corpotesto"/>
        <w:widowControl w:val="0"/>
        <w:spacing w:after="0"/>
        <w:ind w:right="-180"/>
        <w:rPr>
          <w:rFonts w:ascii="Arial" w:hAnsi="Arial" w:cs="Arial"/>
          <w:sz w:val="20"/>
          <w:szCs w:val="20"/>
        </w:rPr>
      </w:pPr>
    </w:p>
    <w:p w:rsidR="007B4393" w:rsidRPr="00D30B5D" w:rsidRDefault="007B4393" w:rsidP="007B4393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Luogo, data ………………………………….</w:t>
      </w:r>
    </w:p>
    <w:p w:rsidR="007B4393" w:rsidRPr="00D30B5D" w:rsidRDefault="007B4393" w:rsidP="007B4393">
      <w:pPr>
        <w:suppressAutoHyphens/>
        <w:spacing w:after="0" w:line="240" w:lineRule="auto"/>
        <w:ind w:left="5670"/>
        <w:jc w:val="center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FIRMA</w:t>
      </w:r>
      <w:r w:rsidRPr="00D30B5D">
        <w:rPr>
          <w:rFonts w:ascii="Arial" w:hAnsi="Arial" w:cs="Arial"/>
          <w:sz w:val="20"/>
          <w:szCs w:val="20"/>
          <w:vertAlign w:val="superscript"/>
          <w:lang w:eastAsia="ar-SA"/>
        </w:rPr>
        <w:footnoteReference w:id="1"/>
      </w:r>
    </w:p>
    <w:p w:rsidR="007B4393" w:rsidRPr="00D30B5D" w:rsidRDefault="007B4393" w:rsidP="007B4393">
      <w:pPr>
        <w:suppressAutoHyphens/>
        <w:spacing w:after="0" w:line="240" w:lineRule="auto"/>
        <w:ind w:left="567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7B4393" w:rsidRPr="00D30B5D" w:rsidRDefault="007B4393" w:rsidP="007B4393">
      <w:pPr>
        <w:tabs>
          <w:tab w:val="left" w:pos="26231"/>
        </w:tabs>
        <w:suppressAutoHyphens/>
        <w:spacing w:after="0" w:line="240" w:lineRule="auto"/>
        <w:ind w:left="5670" w:right="-1"/>
        <w:jc w:val="center"/>
        <w:rPr>
          <w:rFonts w:ascii="Arial" w:hAnsi="Arial" w:cs="Arial"/>
          <w:sz w:val="20"/>
          <w:szCs w:val="20"/>
          <w:lang w:eastAsia="ar-SA"/>
        </w:rPr>
      </w:pPr>
      <w:r w:rsidRPr="00D30B5D">
        <w:rPr>
          <w:rFonts w:ascii="Arial" w:hAnsi="Arial" w:cs="Arial"/>
          <w:sz w:val="20"/>
          <w:szCs w:val="20"/>
          <w:lang w:eastAsia="ar-SA"/>
        </w:rPr>
        <w:t>……………………………………………….</w:t>
      </w:r>
    </w:p>
    <w:p w:rsidR="007B4393" w:rsidRDefault="007B4393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p w:rsidR="00B54B00" w:rsidRPr="00D30B5D" w:rsidRDefault="00B54B00" w:rsidP="00393396">
      <w:pPr>
        <w:tabs>
          <w:tab w:val="left" w:pos="6379"/>
        </w:tabs>
        <w:suppressAutoHyphens/>
        <w:spacing w:after="0" w:line="240" w:lineRule="auto"/>
        <w:ind w:right="-82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B54B00" w:rsidRPr="00D30B5D" w:rsidSect="00D4206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20" w:footer="5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49" w:rsidRDefault="003F4149" w:rsidP="00D41B47">
      <w:pPr>
        <w:spacing w:after="0" w:line="240" w:lineRule="auto"/>
      </w:pPr>
      <w:r>
        <w:separator/>
      </w:r>
    </w:p>
  </w:endnote>
  <w:endnote w:type="continuationSeparator" w:id="0">
    <w:p w:rsidR="003F4149" w:rsidRDefault="003F4149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3C" w:rsidRDefault="006D2E3C" w:rsidP="006B1C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2E3C" w:rsidRDefault="006D2E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3C" w:rsidRDefault="006D2E3C" w:rsidP="006B1C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279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D2E3C" w:rsidRDefault="006D2E3C" w:rsidP="002939CC">
    <w:pPr>
      <w:pStyle w:val="Pidipagina"/>
      <w:ind w:right="360"/>
      <w:rPr>
        <w:rStyle w:val="Numeropa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3C" w:rsidRPr="005F25DB" w:rsidRDefault="006D2E3C" w:rsidP="005F25DB">
    <w:pPr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49" w:rsidRDefault="003F4149" w:rsidP="00D41B47">
      <w:pPr>
        <w:spacing w:after="0" w:line="240" w:lineRule="auto"/>
      </w:pPr>
      <w:r>
        <w:separator/>
      </w:r>
    </w:p>
  </w:footnote>
  <w:footnote w:type="continuationSeparator" w:id="0">
    <w:p w:rsidR="003F4149" w:rsidRDefault="003F4149" w:rsidP="00D41B47">
      <w:pPr>
        <w:spacing w:after="0" w:line="240" w:lineRule="auto"/>
      </w:pPr>
      <w:r>
        <w:continuationSeparator/>
      </w:r>
    </w:p>
  </w:footnote>
  <w:footnote w:id="1">
    <w:p w:rsidR="00000000" w:rsidRDefault="006D2E3C" w:rsidP="007B4393">
      <w:pPr>
        <w:pStyle w:val="Testonotaapidipagina"/>
        <w:ind w:left="142" w:hanging="142"/>
        <w:jc w:val="both"/>
      </w:pPr>
      <w:r w:rsidRPr="00A06B50"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06B50">
        <w:rPr>
          <w:rFonts w:ascii="Arial" w:hAnsi="Arial" w:cs="Arial"/>
          <w:sz w:val="16"/>
          <w:szCs w:val="16"/>
        </w:rPr>
        <w:t xml:space="preserve">La presente istanza deve essere </w:t>
      </w:r>
      <w:r w:rsidRPr="00A06B50">
        <w:rPr>
          <w:rFonts w:ascii="Arial" w:hAnsi="Arial" w:cs="Arial"/>
          <w:sz w:val="16"/>
          <w:szCs w:val="16"/>
          <w:u w:val="single"/>
        </w:rPr>
        <w:t>accompagnata da copia fotostatica</w:t>
      </w:r>
      <w:r w:rsidRPr="00A06B50">
        <w:rPr>
          <w:rFonts w:ascii="Arial" w:hAnsi="Arial" w:cs="Arial"/>
          <w:sz w:val="16"/>
          <w:szCs w:val="16"/>
        </w:rPr>
        <w:t xml:space="preserve"> chiara e leggibile di un documento di identità in corso di validità del/i sottoscrittore/i.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3C" w:rsidRPr="00C805F7" w:rsidRDefault="002B551D" w:rsidP="00C805F7">
    <w:pPr>
      <w:pStyle w:val="Intestazione"/>
      <w:jc w:val="center"/>
      <w:rPr>
        <w:i/>
      </w:rPr>
    </w:pPr>
    <w:r>
      <w:rPr>
        <w:i/>
      </w:rPr>
      <w:t>MODULO A/2 - ISTANZA</w:t>
    </w:r>
    <w:r w:rsidR="006D2E3C" w:rsidRPr="00C805F7">
      <w:rPr>
        <w:i/>
      </w:rPr>
      <w:t xml:space="preserve"> DI ISCRIZIONE ALL’ALBO - professionisti associati</w:t>
    </w:r>
  </w:p>
  <w:p w:rsidR="006D2E3C" w:rsidRPr="00A06B50" w:rsidRDefault="006D2E3C" w:rsidP="00A06B50">
    <w:pPr>
      <w:pStyle w:val="Intestazione"/>
      <w:jc w:val="center"/>
      <w:rPr>
        <w:rFonts w:ascii="Calibri" w:hAnsi="Calibri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3C" w:rsidRPr="00C805F7" w:rsidRDefault="006D2E3C" w:rsidP="005F25DB">
    <w:pPr>
      <w:pStyle w:val="Intestazione"/>
      <w:jc w:val="center"/>
      <w:rPr>
        <w:i/>
      </w:rPr>
    </w:pPr>
    <w:r w:rsidRPr="00C805F7">
      <w:rPr>
        <w:i/>
      </w:rPr>
      <w:t xml:space="preserve">MODULO A/2 </w:t>
    </w:r>
    <w:r w:rsidR="002B551D">
      <w:rPr>
        <w:i/>
      </w:rPr>
      <w:t>–</w:t>
    </w:r>
    <w:r w:rsidRPr="00C805F7">
      <w:rPr>
        <w:i/>
      </w:rPr>
      <w:t xml:space="preserve"> </w:t>
    </w:r>
    <w:r w:rsidR="002B551D">
      <w:rPr>
        <w:i/>
      </w:rPr>
      <w:t xml:space="preserve">ISTANZA </w:t>
    </w:r>
    <w:r w:rsidRPr="00C805F7">
      <w:rPr>
        <w:i/>
      </w:rPr>
      <w:t>DI ISCRIZIONE ALL’ALBO - professionisti associati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71CBE1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4A3443"/>
    <w:multiLevelType w:val="hybridMultilevel"/>
    <w:tmpl w:val="53C4D5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25C81"/>
    <w:multiLevelType w:val="hybridMultilevel"/>
    <w:tmpl w:val="0A9A29D2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06261"/>
    <w:multiLevelType w:val="hybridMultilevel"/>
    <w:tmpl w:val="D3FC25A8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C1016"/>
    <w:multiLevelType w:val="hybridMultilevel"/>
    <w:tmpl w:val="F7C26BF6"/>
    <w:name w:val="WW8Num3"/>
    <w:lvl w:ilvl="0" w:tplc="0000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 w:tplc="9FAE47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D7241"/>
    <w:multiLevelType w:val="hybridMultilevel"/>
    <w:tmpl w:val="09C64F78"/>
    <w:name w:val="WW8Num3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2887"/>
    <w:multiLevelType w:val="hybridMultilevel"/>
    <w:tmpl w:val="0150D9F2"/>
    <w:lvl w:ilvl="0" w:tplc="4E0A6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6305B"/>
    <w:multiLevelType w:val="multilevel"/>
    <w:tmpl w:val="2D5695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E29A9"/>
    <w:multiLevelType w:val="hybridMultilevel"/>
    <w:tmpl w:val="DE90C2C4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338FC"/>
    <w:multiLevelType w:val="hybridMultilevel"/>
    <w:tmpl w:val="927040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55218"/>
    <w:multiLevelType w:val="hybridMultilevel"/>
    <w:tmpl w:val="2D5695DC"/>
    <w:name w:val="WW8Num32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4626"/>
    <w:multiLevelType w:val="hybridMultilevel"/>
    <w:tmpl w:val="AA3C431C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46191"/>
    <w:multiLevelType w:val="hybridMultilevel"/>
    <w:tmpl w:val="011E22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EC0BBA"/>
    <w:multiLevelType w:val="hybridMultilevel"/>
    <w:tmpl w:val="2D240940"/>
    <w:lvl w:ilvl="0" w:tplc="C02E56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469B8"/>
    <w:multiLevelType w:val="hybridMultilevel"/>
    <w:tmpl w:val="EE2458B2"/>
    <w:lvl w:ilvl="0" w:tplc="B396390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FE1580"/>
    <w:multiLevelType w:val="hybridMultilevel"/>
    <w:tmpl w:val="1E16A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3192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72F91"/>
    <w:multiLevelType w:val="hybridMultilevel"/>
    <w:tmpl w:val="364EB784"/>
    <w:lvl w:ilvl="0" w:tplc="ACEC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36FEF"/>
    <w:multiLevelType w:val="hybridMultilevel"/>
    <w:tmpl w:val="CEEA6448"/>
    <w:lvl w:ilvl="0" w:tplc="B396390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331CF"/>
    <w:multiLevelType w:val="hybridMultilevel"/>
    <w:tmpl w:val="095A454C"/>
    <w:lvl w:ilvl="0" w:tplc="2FF8C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CA9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886D62"/>
    <w:multiLevelType w:val="multilevel"/>
    <w:tmpl w:val="92704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F606A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D50E8"/>
    <w:multiLevelType w:val="hybridMultilevel"/>
    <w:tmpl w:val="34B2E538"/>
    <w:lvl w:ilvl="0" w:tplc="B396390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FA0261"/>
    <w:multiLevelType w:val="hybridMultilevel"/>
    <w:tmpl w:val="2A28968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91849"/>
    <w:multiLevelType w:val="hybridMultilevel"/>
    <w:tmpl w:val="ECC4A5DA"/>
    <w:lvl w:ilvl="0" w:tplc="F6EA3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1E50F9"/>
    <w:multiLevelType w:val="hybridMultilevel"/>
    <w:tmpl w:val="63FC3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5300B"/>
    <w:multiLevelType w:val="hybridMultilevel"/>
    <w:tmpl w:val="BED8D58A"/>
    <w:lvl w:ilvl="0" w:tplc="B4CC95C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A63EA"/>
    <w:multiLevelType w:val="hybridMultilevel"/>
    <w:tmpl w:val="C5EA4FB0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449AB"/>
    <w:multiLevelType w:val="hybridMultilevel"/>
    <w:tmpl w:val="AC887E04"/>
    <w:lvl w:ilvl="0" w:tplc="B396390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385467"/>
    <w:multiLevelType w:val="hybridMultilevel"/>
    <w:tmpl w:val="AD96D736"/>
    <w:lvl w:ilvl="0" w:tplc="2550D3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7"/>
  </w:num>
  <w:num w:numId="2">
    <w:abstractNumId w:val="16"/>
  </w:num>
  <w:num w:numId="3">
    <w:abstractNumId w:val="22"/>
  </w:num>
  <w:num w:numId="4">
    <w:abstractNumId w:val="32"/>
  </w:num>
  <w:num w:numId="5">
    <w:abstractNumId w:val="4"/>
  </w:num>
  <w:num w:numId="6">
    <w:abstractNumId w:val="26"/>
  </w:num>
  <w:num w:numId="7">
    <w:abstractNumId w:val="7"/>
  </w:num>
  <w:num w:numId="8">
    <w:abstractNumId w:val="8"/>
  </w:num>
  <w:num w:numId="9">
    <w:abstractNumId w:val="13"/>
  </w:num>
  <w:num w:numId="10">
    <w:abstractNumId w:val="14"/>
  </w:num>
  <w:num w:numId="11">
    <w:abstractNumId w:val="10"/>
  </w:num>
  <w:num w:numId="12">
    <w:abstractNumId w:val="29"/>
  </w:num>
  <w:num w:numId="13">
    <w:abstractNumId w:val="28"/>
  </w:num>
  <w:num w:numId="14">
    <w:abstractNumId w:val="18"/>
  </w:num>
  <w:num w:numId="15">
    <w:abstractNumId w:val="12"/>
  </w:num>
  <w:num w:numId="16">
    <w:abstractNumId w:val="23"/>
  </w:num>
  <w:num w:numId="17">
    <w:abstractNumId w:val="11"/>
  </w:num>
  <w:num w:numId="18">
    <w:abstractNumId w:val="9"/>
  </w:num>
  <w:num w:numId="19">
    <w:abstractNumId w:val="24"/>
  </w:num>
  <w:num w:numId="20">
    <w:abstractNumId w:val="6"/>
  </w:num>
  <w:num w:numId="21">
    <w:abstractNumId w:val="5"/>
  </w:num>
  <w:num w:numId="22">
    <w:abstractNumId w:val="19"/>
  </w:num>
  <w:num w:numId="23">
    <w:abstractNumId w:val="30"/>
  </w:num>
  <w:num w:numId="24">
    <w:abstractNumId w:val="20"/>
  </w:num>
  <w:num w:numId="25">
    <w:abstractNumId w:val="15"/>
  </w:num>
  <w:num w:numId="26">
    <w:abstractNumId w:val="0"/>
  </w:num>
  <w:num w:numId="27">
    <w:abstractNumId w:val="17"/>
  </w:num>
  <w:num w:numId="28">
    <w:abstractNumId w:val="21"/>
  </w:num>
  <w:num w:numId="29">
    <w:abstractNumId w:val="25"/>
  </w:num>
  <w:num w:numId="3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A2"/>
    <w:rsid w:val="00003C0F"/>
    <w:rsid w:val="000057C0"/>
    <w:rsid w:val="00011148"/>
    <w:rsid w:val="00014500"/>
    <w:rsid w:val="0001771D"/>
    <w:rsid w:val="00017DC9"/>
    <w:rsid w:val="000219CA"/>
    <w:rsid w:val="00021AF9"/>
    <w:rsid w:val="00032EF0"/>
    <w:rsid w:val="00036692"/>
    <w:rsid w:val="00036FA3"/>
    <w:rsid w:val="00051CAF"/>
    <w:rsid w:val="000550FC"/>
    <w:rsid w:val="00057D29"/>
    <w:rsid w:val="000608E0"/>
    <w:rsid w:val="00061E86"/>
    <w:rsid w:val="00066AF0"/>
    <w:rsid w:val="00066D3E"/>
    <w:rsid w:val="00067188"/>
    <w:rsid w:val="00067D05"/>
    <w:rsid w:val="00072FF7"/>
    <w:rsid w:val="00081901"/>
    <w:rsid w:val="00090DE1"/>
    <w:rsid w:val="00096BDD"/>
    <w:rsid w:val="00097A05"/>
    <w:rsid w:val="000A5061"/>
    <w:rsid w:val="000A5F05"/>
    <w:rsid w:val="000D2129"/>
    <w:rsid w:val="000D296F"/>
    <w:rsid w:val="000D2FAD"/>
    <w:rsid w:val="000D3F87"/>
    <w:rsid w:val="000D7CB8"/>
    <w:rsid w:val="000E63B3"/>
    <w:rsid w:val="000F47EF"/>
    <w:rsid w:val="000F47F2"/>
    <w:rsid w:val="00102661"/>
    <w:rsid w:val="00115A74"/>
    <w:rsid w:val="0011708B"/>
    <w:rsid w:val="00123FEA"/>
    <w:rsid w:val="00130845"/>
    <w:rsid w:val="00133DC2"/>
    <w:rsid w:val="0013454E"/>
    <w:rsid w:val="00157E9D"/>
    <w:rsid w:val="001609B2"/>
    <w:rsid w:val="00163E85"/>
    <w:rsid w:val="00165627"/>
    <w:rsid w:val="00174A3C"/>
    <w:rsid w:val="00182552"/>
    <w:rsid w:val="00183864"/>
    <w:rsid w:val="00183A32"/>
    <w:rsid w:val="0018463C"/>
    <w:rsid w:val="0018609E"/>
    <w:rsid w:val="001860FE"/>
    <w:rsid w:val="0019559F"/>
    <w:rsid w:val="001A1774"/>
    <w:rsid w:val="001A1FAF"/>
    <w:rsid w:val="001B361A"/>
    <w:rsid w:val="001B668B"/>
    <w:rsid w:val="001C09E2"/>
    <w:rsid w:val="001C0AA2"/>
    <w:rsid w:val="001C4BBA"/>
    <w:rsid w:val="001D222E"/>
    <w:rsid w:val="001E5FB3"/>
    <w:rsid w:val="001F0D2D"/>
    <w:rsid w:val="001F1CB1"/>
    <w:rsid w:val="001F1FE8"/>
    <w:rsid w:val="001F3E29"/>
    <w:rsid w:val="00203EB2"/>
    <w:rsid w:val="0022163D"/>
    <w:rsid w:val="00231F93"/>
    <w:rsid w:val="002325A7"/>
    <w:rsid w:val="00237E55"/>
    <w:rsid w:val="00243076"/>
    <w:rsid w:val="00243501"/>
    <w:rsid w:val="002530DC"/>
    <w:rsid w:val="00254881"/>
    <w:rsid w:val="00256EEE"/>
    <w:rsid w:val="00270793"/>
    <w:rsid w:val="00273D46"/>
    <w:rsid w:val="00277A40"/>
    <w:rsid w:val="002822E2"/>
    <w:rsid w:val="00284FD4"/>
    <w:rsid w:val="002850E3"/>
    <w:rsid w:val="00292AC6"/>
    <w:rsid w:val="002939CC"/>
    <w:rsid w:val="0029581E"/>
    <w:rsid w:val="00295FE3"/>
    <w:rsid w:val="002A515A"/>
    <w:rsid w:val="002A6417"/>
    <w:rsid w:val="002A76AD"/>
    <w:rsid w:val="002B2799"/>
    <w:rsid w:val="002B551D"/>
    <w:rsid w:val="002B59E8"/>
    <w:rsid w:val="002C3134"/>
    <w:rsid w:val="002C6B35"/>
    <w:rsid w:val="002D2D2D"/>
    <w:rsid w:val="002D3631"/>
    <w:rsid w:val="002D4338"/>
    <w:rsid w:val="002F08F8"/>
    <w:rsid w:val="002F3CB1"/>
    <w:rsid w:val="00300ABA"/>
    <w:rsid w:val="00301087"/>
    <w:rsid w:val="00305B05"/>
    <w:rsid w:val="00314124"/>
    <w:rsid w:val="00314AD5"/>
    <w:rsid w:val="00315271"/>
    <w:rsid w:val="00322DE0"/>
    <w:rsid w:val="0032321D"/>
    <w:rsid w:val="00326C83"/>
    <w:rsid w:val="0033163E"/>
    <w:rsid w:val="00334F91"/>
    <w:rsid w:val="00335BA2"/>
    <w:rsid w:val="0033653A"/>
    <w:rsid w:val="00342887"/>
    <w:rsid w:val="00350110"/>
    <w:rsid w:val="00350400"/>
    <w:rsid w:val="0035229B"/>
    <w:rsid w:val="003622C3"/>
    <w:rsid w:val="003672E5"/>
    <w:rsid w:val="003713B4"/>
    <w:rsid w:val="00372682"/>
    <w:rsid w:val="00372EAB"/>
    <w:rsid w:val="00374F50"/>
    <w:rsid w:val="00376196"/>
    <w:rsid w:val="0037773C"/>
    <w:rsid w:val="00382F2B"/>
    <w:rsid w:val="0038400F"/>
    <w:rsid w:val="0038502F"/>
    <w:rsid w:val="00390038"/>
    <w:rsid w:val="00393396"/>
    <w:rsid w:val="00395702"/>
    <w:rsid w:val="003B7FC6"/>
    <w:rsid w:val="003D0556"/>
    <w:rsid w:val="003D4111"/>
    <w:rsid w:val="003D78FF"/>
    <w:rsid w:val="003E2F39"/>
    <w:rsid w:val="003E57F5"/>
    <w:rsid w:val="003F3B2C"/>
    <w:rsid w:val="003F4149"/>
    <w:rsid w:val="003F5456"/>
    <w:rsid w:val="004062A4"/>
    <w:rsid w:val="00414A58"/>
    <w:rsid w:val="004306FA"/>
    <w:rsid w:val="00430D20"/>
    <w:rsid w:val="0043466D"/>
    <w:rsid w:val="0043499D"/>
    <w:rsid w:val="00436773"/>
    <w:rsid w:val="00445882"/>
    <w:rsid w:val="004524A0"/>
    <w:rsid w:val="00452BBA"/>
    <w:rsid w:val="00455BD3"/>
    <w:rsid w:val="00461BAD"/>
    <w:rsid w:val="00463886"/>
    <w:rsid w:val="00464030"/>
    <w:rsid w:val="00466696"/>
    <w:rsid w:val="00472992"/>
    <w:rsid w:val="004731C8"/>
    <w:rsid w:val="0047686E"/>
    <w:rsid w:val="004775CC"/>
    <w:rsid w:val="0048634E"/>
    <w:rsid w:val="00494CF3"/>
    <w:rsid w:val="0049696F"/>
    <w:rsid w:val="00497BD2"/>
    <w:rsid w:val="004A668D"/>
    <w:rsid w:val="004B4427"/>
    <w:rsid w:val="004B4FDF"/>
    <w:rsid w:val="004B5A6D"/>
    <w:rsid w:val="004D0C36"/>
    <w:rsid w:val="004D27EE"/>
    <w:rsid w:val="004E162D"/>
    <w:rsid w:val="004E2679"/>
    <w:rsid w:val="004F7028"/>
    <w:rsid w:val="00502593"/>
    <w:rsid w:val="00503A11"/>
    <w:rsid w:val="0050545B"/>
    <w:rsid w:val="00522FB4"/>
    <w:rsid w:val="00527845"/>
    <w:rsid w:val="00527936"/>
    <w:rsid w:val="005309B4"/>
    <w:rsid w:val="00531BA9"/>
    <w:rsid w:val="005321B8"/>
    <w:rsid w:val="00532611"/>
    <w:rsid w:val="0053412D"/>
    <w:rsid w:val="00546531"/>
    <w:rsid w:val="005500AE"/>
    <w:rsid w:val="00550988"/>
    <w:rsid w:val="00551173"/>
    <w:rsid w:val="0055621F"/>
    <w:rsid w:val="005646F4"/>
    <w:rsid w:val="005658BA"/>
    <w:rsid w:val="00573B19"/>
    <w:rsid w:val="00580D72"/>
    <w:rsid w:val="005864A5"/>
    <w:rsid w:val="00590403"/>
    <w:rsid w:val="00590B8D"/>
    <w:rsid w:val="00592FC2"/>
    <w:rsid w:val="005938E2"/>
    <w:rsid w:val="00595AF6"/>
    <w:rsid w:val="005A26F8"/>
    <w:rsid w:val="005A2E5A"/>
    <w:rsid w:val="005D33F8"/>
    <w:rsid w:val="005D6406"/>
    <w:rsid w:val="005D76D4"/>
    <w:rsid w:val="005E560F"/>
    <w:rsid w:val="005E6FE6"/>
    <w:rsid w:val="005F05FB"/>
    <w:rsid w:val="005F1417"/>
    <w:rsid w:val="005F25DB"/>
    <w:rsid w:val="0060355B"/>
    <w:rsid w:val="00606C02"/>
    <w:rsid w:val="00610F21"/>
    <w:rsid w:val="00613758"/>
    <w:rsid w:val="006158CC"/>
    <w:rsid w:val="00634EFC"/>
    <w:rsid w:val="006433F1"/>
    <w:rsid w:val="006505FD"/>
    <w:rsid w:val="00663DE1"/>
    <w:rsid w:val="0067638D"/>
    <w:rsid w:val="006765F7"/>
    <w:rsid w:val="00683107"/>
    <w:rsid w:val="00686776"/>
    <w:rsid w:val="00692537"/>
    <w:rsid w:val="00693A9E"/>
    <w:rsid w:val="006A509C"/>
    <w:rsid w:val="006A6439"/>
    <w:rsid w:val="006B1CE0"/>
    <w:rsid w:val="006C0835"/>
    <w:rsid w:val="006D01AD"/>
    <w:rsid w:val="006D2B38"/>
    <w:rsid w:val="006D2E3C"/>
    <w:rsid w:val="006D3F0C"/>
    <w:rsid w:val="006E11EE"/>
    <w:rsid w:val="006F6E17"/>
    <w:rsid w:val="006F7064"/>
    <w:rsid w:val="006F77BE"/>
    <w:rsid w:val="00702E5F"/>
    <w:rsid w:val="00711B0A"/>
    <w:rsid w:val="00713B7B"/>
    <w:rsid w:val="0071720F"/>
    <w:rsid w:val="00725C12"/>
    <w:rsid w:val="007270F4"/>
    <w:rsid w:val="00752B30"/>
    <w:rsid w:val="007538E4"/>
    <w:rsid w:val="00754307"/>
    <w:rsid w:val="0075709B"/>
    <w:rsid w:val="00774B2F"/>
    <w:rsid w:val="0078068D"/>
    <w:rsid w:val="00784E42"/>
    <w:rsid w:val="00786C7E"/>
    <w:rsid w:val="00787D92"/>
    <w:rsid w:val="007931FE"/>
    <w:rsid w:val="007A4EFF"/>
    <w:rsid w:val="007B1C58"/>
    <w:rsid w:val="007B249C"/>
    <w:rsid w:val="007B4393"/>
    <w:rsid w:val="007B5934"/>
    <w:rsid w:val="007C1468"/>
    <w:rsid w:val="007D13DB"/>
    <w:rsid w:val="007D5155"/>
    <w:rsid w:val="007D584E"/>
    <w:rsid w:val="007E32C8"/>
    <w:rsid w:val="007E75BE"/>
    <w:rsid w:val="007F1FF3"/>
    <w:rsid w:val="007F309C"/>
    <w:rsid w:val="007F5C2B"/>
    <w:rsid w:val="00800A0B"/>
    <w:rsid w:val="008039C1"/>
    <w:rsid w:val="0081187D"/>
    <w:rsid w:val="00815550"/>
    <w:rsid w:val="00817DFE"/>
    <w:rsid w:val="00817F1C"/>
    <w:rsid w:val="00824B4F"/>
    <w:rsid w:val="00834E1E"/>
    <w:rsid w:val="0084193F"/>
    <w:rsid w:val="00844F18"/>
    <w:rsid w:val="0086234C"/>
    <w:rsid w:val="00862C5B"/>
    <w:rsid w:val="00862FEB"/>
    <w:rsid w:val="008822DC"/>
    <w:rsid w:val="008830C9"/>
    <w:rsid w:val="0088720B"/>
    <w:rsid w:val="0089149F"/>
    <w:rsid w:val="00891D81"/>
    <w:rsid w:val="0089397C"/>
    <w:rsid w:val="0089602F"/>
    <w:rsid w:val="00897EDD"/>
    <w:rsid w:val="008A10AD"/>
    <w:rsid w:val="008A597A"/>
    <w:rsid w:val="008A7ACB"/>
    <w:rsid w:val="008B6289"/>
    <w:rsid w:val="008B79E3"/>
    <w:rsid w:val="008C004D"/>
    <w:rsid w:val="008C1F28"/>
    <w:rsid w:val="008E06F6"/>
    <w:rsid w:val="008E3980"/>
    <w:rsid w:val="008E5A5E"/>
    <w:rsid w:val="008F2901"/>
    <w:rsid w:val="00900947"/>
    <w:rsid w:val="009017D1"/>
    <w:rsid w:val="00903C9E"/>
    <w:rsid w:val="00930229"/>
    <w:rsid w:val="00936ED8"/>
    <w:rsid w:val="00941320"/>
    <w:rsid w:val="00953003"/>
    <w:rsid w:val="009623B5"/>
    <w:rsid w:val="00975A88"/>
    <w:rsid w:val="00981530"/>
    <w:rsid w:val="009821BA"/>
    <w:rsid w:val="00985E36"/>
    <w:rsid w:val="00993B18"/>
    <w:rsid w:val="00996D4B"/>
    <w:rsid w:val="009A0A28"/>
    <w:rsid w:val="009A3DC1"/>
    <w:rsid w:val="009C0362"/>
    <w:rsid w:val="009C2543"/>
    <w:rsid w:val="009C2BBD"/>
    <w:rsid w:val="009D61DB"/>
    <w:rsid w:val="009D6A10"/>
    <w:rsid w:val="009D6E75"/>
    <w:rsid w:val="009E5A67"/>
    <w:rsid w:val="009F3332"/>
    <w:rsid w:val="009F3364"/>
    <w:rsid w:val="009F42DE"/>
    <w:rsid w:val="009F4C36"/>
    <w:rsid w:val="009F4CBE"/>
    <w:rsid w:val="009F7D32"/>
    <w:rsid w:val="00A026B3"/>
    <w:rsid w:val="00A03291"/>
    <w:rsid w:val="00A06B50"/>
    <w:rsid w:val="00A112AE"/>
    <w:rsid w:val="00A157E8"/>
    <w:rsid w:val="00A23845"/>
    <w:rsid w:val="00A276E8"/>
    <w:rsid w:val="00A30E33"/>
    <w:rsid w:val="00A33CB8"/>
    <w:rsid w:val="00A35716"/>
    <w:rsid w:val="00A36450"/>
    <w:rsid w:val="00A46481"/>
    <w:rsid w:val="00A52148"/>
    <w:rsid w:val="00A527A1"/>
    <w:rsid w:val="00A54E19"/>
    <w:rsid w:val="00A625DC"/>
    <w:rsid w:val="00A65250"/>
    <w:rsid w:val="00A672A2"/>
    <w:rsid w:val="00A73327"/>
    <w:rsid w:val="00A75537"/>
    <w:rsid w:val="00A82363"/>
    <w:rsid w:val="00A87308"/>
    <w:rsid w:val="00A90C43"/>
    <w:rsid w:val="00A92409"/>
    <w:rsid w:val="00A93EF3"/>
    <w:rsid w:val="00AA1CBE"/>
    <w:rsid w:val="00AA1ED7"/>
    <w:rsid w:val="00AA2B70"/>
    <w:rsid w:val="00AA678A"/>
    <w:rsid w:val="00AB7394"/>
    <w:rsid w:val="00AB74B6"/>
    <w:rsid w:val="00AC08E2"/>
    <w:rsid w:val="00AC4760"/>
    <w:rsid w:val="00AD193C"/>
    <w:rsid w:val="00AD55D7"/>
    <w:rsid w:val="00AD6937"/>
    <w:rsid w:val="00AE1804"/>
    <w:rsid w:val="00AE38E8"/>
    <w:rsid w:val="00AE6B5D"/>
    <w:rsid w:val="00AF09C9"/>
    <w:rsid w:val="00AF5722"/>
    <w:rsid w:val="00AF6B6D"/>
    <w:rsid w:val="00B05B5D"/>
    <w:rsid w:val="00B15E0E"/>
    <w:rsid w:val="00B17A3E"/>
    <w:rsid w:val="00B20170"/>
    <w:rsid w:val="00B23980"/>
    <w:rsid w:val="00B26425"/>
    <w:rsid w:val="00B26FAE"/>
    <w:rsid w:val="00B349D5"/>
    <w:rsid w:val="00B41719"/>
    <w:rsid w:val="00B51AFC"/>
    <w:rsid w:val="00B54B00"/>
    <w:rsid w:val="00B64C68"/>
    <w:rsid w:val="00B726E1"/>
    <w:rsid w:val="00B77957"/>
    <w:rsid w:val="00B83055"/>
    <w:rsid w:val="00B83B29"/>
    <w:rsid w:val="00B85DCF"/>
    <w:rsid w:val="00B87D40"/>
    <w:rsid w:val="00B9448F"/>
    <w:rsid w:val="00BA5CAD"/>
    <w:rsid w:val="00BB5EEE"/>
    <w:rsid w:val="00BC1575"/>
    <w:rsid w:val="00BC2A3F"/>
    <w:rsid w:val="00BC5578"/>
    <w:rsid w:val="00BD102D"/>
    <w:rsid w:val="00BD1937"/>
    <w:rsid w:val="00BD5CB1"/>
    <w:rsid w:val="00BD6E94"/>
    <w:rsid w:val="00BE02DF"/>
    <w:rsid w:val="00BE171B"/>
    <w:rsid w:val="00BE3E8A"/>
    <w:rsid w:val="00BF068E"/>
    <w:rsid w:val="00BF19E0"/>
    <w:rsid w:val="00BF68C1"/>
    <w:rsid w:val="00BF7B2E"/>
    <w:rsid w:val="00C05170"/>
    <w:rsid w:val="00C139D3"/>
    <w:rsid w:val="00C16747"/>
    <w:rsid w:val="00C16BD6"/>
    <w:rsid w:val="00C21A4A"/>
    <w:rsid w:val="00C24A8C"/>
    <w:rsid w:val="00C26D6C"/>
    <w:rsid w:val="00C3302A"/>
    <w:rsid w:val="00C34ED5"/>
    <w:rsid w:val="00C354B1"/>
    <w:rsid w:val="00C374FF"/>
    <w:rsid w:val="00C431EF"/>
    <w:rsid w:val="00C50A59"/>
    <w:rsid w:val="00C54E66"/>
    <w:rsid w:val="00C57C8D"/>
    <w:rsid w:val="00C805F7"/>
    <w:rsid w:val="00C8091F"/>
    <w:rsid w:val="00C918A0"/>
    <w:rsid w:val="00C9674E"/>
    <w:rsid w:val="00CA3440"/>
    <w:rsid w:val="00CA5027"/>
    <w:rsid w:val="00CA6765"/>
    <w:rsid w:val="00CB0B4F"/>
    <w:rsid w:val="00CB54EA"/>
    <w:rsid w:val="00CB686F"/>
    <w:rsid w:val="00CD1560"/>
    <w:rsid w:val="00CD2013"/>
    <w:rsid w:val="00CD456E"/>
    <w:rsid w:val="00CE3022"/>
    <w:rsid w:val="00CF034D"/>
    <w:rsid w:val="00CF75E2"/>
    <w:rsid w:val="00D0060A"/>
    <w:rsid w:val="00D11147"/>
    <w:rsid w:val="00D12B74"/>
    <w:rsid w:val="00D133B8"/>
    <w:rsid w:val="00D176E4"/>
    <w:rsid w:val="00D223AA"/>
    <w:rsid w:val="00D25725"/>
    <w:rsid w:val="00D2579F"/>
    <w:rsid w:val="00D26EB7"/>
    <w:rsid w:val="00D30B5D"/>
    <w:rsid w:val="00D32C4F"/>
    <w:rsid w:val="00D364A2"/>
    <w:rsid w:val="00D41B47"/>
    <w:rsid w:val="00D42065"/>
    <w:rsid w:val="00D44769"/>
    <w:rsid w:val="00D46C84"/>
    <w:rsid w:val="00D56C19"/>
    <w:rsid w:val="00D572C7"/>
    <w:rsid w:val="00D702E6"/>
    <w:rsid w:val="00D7070B"/>
    <w:rsid w:val="00D71ABB"/>
    <w:rsid w:val="00D81642"/>
    <w:rsid w:val="00D82399"/>
    <w:rsid w:val="00D85217"/>
    <w:rsid w:val="00D902D1"/>
    <w:rsid w:val="00D93305"/>
    <w:rsid w:val="00D939F4"/>
    <w:rsid w:val="00D95F92"/>
    <w:rsid w:val="00D96CEA"/>
    <w:rsid w:val="00DA30EA"/>
    <w:rsid w:val="00DA5BA4"/>
    <w:rsid w:val="00DA77EB"/>
    <w:rsid w:val="00DB0C4F"/>
    <w:rsid w:val="00DB7074"/>
    <w:rsid w:val="00DC623A"/>
    <w:rsid w:val="00DD1A1A"/>
    <w:rsid w:val="00DD2DCB"/>
    <w:rsid w:val="00DD3D2B"/>
    <w:rsid w:val="00DD5348"/>
    <w:rsid w:val="00DE5056"/>
    <w:rsid w:val="00DE5549"/>
    <w:rsid w:val="00DF11CB"/>
    <w:rsid w:val="00DF32C8"/>
    <w:rsid w:val="00E1017F"/>
    <w:rsid w:val="00E103DA"/>
    <w:rsid w:val="00E13C56"/>
    <w:rsid w:val="00E13DE1"/>
    <w:rsid w:val="00E16989"/>
    <w:rsid w:val="00E17424"/>
    <w:rsid w:val="00E228AA"/>
    <w:rsid w:val="00E24A57"/>
    <w:rsid w:val="00E32B6B"/>
    <w:rsid w:val="00E32C14"/>
    <w:rsid w:val="00E35A56"/>
    <w:rsid w:val="00E44B16"/>
    <w:rsid w:val="00E469A1"/>
    <w:rsid w:val="00E47F39"/>
    <w:rsid w:val="00E50416"/>
    <w:rsid w:val="00E50652"/>
    <w:rsid w:val="00E54F8C"/>
    <w:rsid w:val="00E60059"/>
    <w:rsid w:val="00E6085F"/>
    <w:rsid w:val="00E614A1"/>
    <w:rsid w:val="00E63A90"/>
    <w:rsid w:val="00E658FB"/>
    <w:rsid w:val="00E65F7B"/>
    <w:rsid w:val="00E775AD"/>
    <w:rsid w:val="00E9038F"/>
    <w:rsid w:val="00E90C08"/>
    <w:rsid w:val="00E914D0"/>
    <w:rsid w:val="00E94BE2"/>
    <w:rsid w:val="00E973B8"/>
    <w:rsid w:val="00EA28EA"/>
    <w:rsid w:val="00EA5F8E"/>
    <w:rsid w:val="00EA6866"/>
    <w:rsid w:val="00EA6FC9"/>
    <w:rsid w:val="00EB0018"/>
    <w:rsid w:val="00EC3F0D"/>
    <w:rsid w:val="00EC53F1"/>
    <w:rsid w:val="00EC626C"/>
    <w:rsid w:val="00ED1BAA"/>
    <w:rsid w:val="00ED2571"/>
    <w:rsid w:val="00ED3323"/>
    <w:rsid w:val="00EE2D52"/>
    <w:rsid w:val="00EE6AE6"/>
    <w:rsid w:val="00EF220F"/>
    <w:rsid w:val="00EF6E11"/>
    <w:rsid w:val="00EF7AFE"/>
    <w:rsid w:val="00EF7E9E"/>
    <w:rsid w:val="00F1489C"/>
    <w:rsid w:val="00F22B2C"/>
    <w:rsid w:val="00F23759"/>
    <w:rsid w:val="00F25B2D"/>
    <w:rsid w:val="00F262AC"/>
    <w:rsid w:val="00F267F5"/>
    <w:rsid w:val="00F36A48"/>
    <w:rsid w:val="00F37B02"/>
    <w:rsid w:val="00F41C5F"/>
    <w:rsid w:val="00F41C6A"/>
    <w:rsid w:val="00F450FE"/>
    <w:rsid w:val="00F46E93"/>
    <w:rsid w:val="00F5672B"/>
    <w:rsid w:val="00F5794B"/>
    <w:rsid w:val="00F6063B"/>
    <w:rsid w:val="00F60FCE"/>
    <w:rsid w:val="00F6111C"/>
    <w:rsid w:val="00F64D3E"/>
    <w:rsid w:val="00F6764E"/>
    <w:rsid w:val="00F93855"/>
    <w:rsid w:val="00F95C03"/>
    <w:rsid w:val="00F96F05"/>
    <w:rsid w:val="00FA1C9C"/>
    <w:rsid w:val="00FA488C"/>
    <w:rsid w:val="00FA6D5E"/>
    <w:rsid w:val="00FB4309"/>
    <w:rsid w:val="00FC26C7"/>
    <w:rsid w:val="00FC4039"/>
    <w:rsid w:val="00FC59C4"/>
    <w:rsid w:val="00FD3CC2"/>
    <w:rsid w:val="00FD6A86"/>
    <w:rsid w:val="00FD7776"/>
    <w:rsid w:val="00FE0F6F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8277BA-9FF6-411E-8C93-90E0E861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22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B0018"/>
    <w:rPr>
      <w:rFonts w:cs="Times New Roman"/>
      <w:b/>
    </w:rPr>
  </w:style>
  <w:style w:type="paragraph" w:styleId="Intestazione">
    <w:name w:val="header"/>
    <w:basedOn w:val="Normale"/>
    <w:link w:val="IntestazioneCarattere"/>
    <w:uiPriority w:val="99"/>
    <w:semiHidden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41B47"/>
    <w:rPr>
      <w:rFonts w:ascii="Times New Roman" w:hAnsi="Times New Roman" w:cs="Times New Roman"/>
      <w:sz w:val="20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D41B4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1B4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41B47"/>
    <w:rPr>
      <w:rFonts w:ascii="Times New Roman" w:hAnsi="Times New Roman" w:cs="Times New Roman"/>
      <w:sz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41B47"/>
    <w:rPr>
      <w:rFonts w:cs="Times New Roman"/>
    </w:rPr>
  </w:style>
  <w:style w:type="table" w:styleId="Elencoacolori-Colore1">
    <w:name w:val="Colorful List Accent 1"/>
    <w:basedOn w:val="Tabellanormale"/>
    <w:uiPriority w:val="72"/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623A"/>
    <w:rPr>
      <w:rFonts w:ascii="Tahoma" w:hAnsi="Tahoma" w:cs="Times New Roman"/>
      <w:sz w:val="16"/>
    </w:rPr>
  </w:style>
  <w:style w:type="paragraph" w:styleId="Corpotesto">
    <w:name w:val="Body Text"/>
    <w:basedOn w:val="Normale"/>
    <w:link w:val="CorpotestoCarattere"/>
    <w:uiPriority w:val="99"/>
    <w:unhideWhenUsed/>
    <w:rsid w:val="00CB0B4F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B0B4F"/>
    <w:rPr>
      <w:rFonts w:ascii="Times New Roman" w:hAnsi="Times New Roman" w:cs="Times New Roman"/>
      <w:sz w:val="24"/>
      <w:lang w:val="x-none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51173"/>
    <w:rPr>
      <w:rFonts w:cs="Times New Roman"/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1173"/>
    <w:rPr>
      <w:rFonts w:cs="Times New Roman"/>
      <w:vertAlign w:val="superscript"/>
    </w:rPr>
  </w:style>
  <w:style w:type="character" w:customStyle="1" w:styleId="Corpodeltesto6">
    <w:name w:val="Corpo del testo (6)_"/>
    <w:link w:val="Corpodeltesto60"/>
    <w:uiPriority w:val="99"/>
    <w:locked/>
    <w:rsid w:val="00097A05"/>
    <w:rPr>
      <w:rFonts w:ascii="Verdana" w:hAnsi="Verdana"/>
      <w:b/>
      <w:i/>
      <w:sz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locked/>
    <w:rsid w:val="00097A05"/>
    <w:rPr>
      <w:rFonts w:ascii="Verdana" w:hAnsi="Verdana"/>
      <w:sz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locked/>
    <w:rsid w:val="00097A05"/>
    <w:rPr>
      <w:rFonts w:ascii="Verdana" w:hAnsi="Verdana"/>
      <w:sz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  <w:lang w:eastAsia="it-IT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  <w:lang w:eastAsia="it-IT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3466D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374F50"/>
    <w:rPr>
      <w:rFonts w:cs="Times New Roman"/>
    </w:rPr>
  </w:style>
  <w:style w:type="paragraph" w:customStyle="1" w:styleId="Default">
    <w:name w:val="Default"/>
    <w:uiPriority w:val="99"/>
    <w:rsid w:val="0039339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Irene Bozzolan</dc:creator>
  <cp:keywords/>
  <dc:description/>
  <cp:lastModifiedBy>Giuseppe Frigau - CED</cp:lastModifiedBy>
  <cp:revision>2</cp:revision>
  <cp:lastPrinted>2016-04-08T12:01:00Z</cp:lastPrinted>
  <dcterms:created xsi:type="dcterms:W3CDTF">2017-01-17T13:20:00Z</dcterms:created>
  <dcterms:modified xsi:type="dcterms:W3CDTF">2017-01-17T13:20:00Z</dcterms:modified>
</cp:coreProperties>
</file>